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b78e" w14:textId="5f6b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26 мая 2020 года № 199. Зарегистрировано Департаментом юстиции Жамбылской области 27 мая 2020 года № 4620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2020 год от общей численности работников организации независимо от организационно-правовой формы и формы собственности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Меркенского района" обеспечить организацию квотирования рабочих мест для лиц, состоящих на учете службы пробации на 2020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Меркенского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Касыма Марат Жарылкасынулы.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36"/>
        <w:gridCol w:w="3061"/>
        <w:gridCol w:w="2664"/>
        <w:gridCol w:w="2166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состояших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"Жылыбулақ-Меркі"</w:t>
            </w:r>
          </w:p>
          <w:bookmarkEnd w:id="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"Сыпатай батыр"</w:t>
            </w:r>
          </w:p>
          <w:bookmarkEnd w:id="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"Мерке-ет комбинаты"</w:t>
            </w:r>
          </w:p>
          <w:bookmarkEnd w:id="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"Ниет"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