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bf055" w14:textId="febf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23 декабря 2019 года №61-3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30 июня 2020 года № 68-2. Зарегистрировано Департаментом юстиции Жамбылской области 7 июля 2020 года № 4674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основании решения Жамбылского областного маслихата №47-8 от 15 июня 2020 года "О внесении изменений в решение Жамбылского областного маслихата от 12 декабря 2019 года №41-3 "Об областном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№4630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от 23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№61-3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№4469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30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"17875330" заменить цифрами "18112095";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"16269320" заменить цифрами "16506085";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"20850133" заменить цифрами "21086898";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возложить на постоянную комиссию шестого созыва районного маслихата по вопросам социально-экономического, финансов, бюджету и налогам, местного самоуправления и индустриально-инновационного развития.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сессий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Бектурганов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Меркенского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 №61-3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635"/>
        <w:gridCol w:w="635"/>
        <w:gridCol w:w="7294"/>
        <w:gridCol w:w="31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18112095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1526010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396940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337216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639370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634570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16506085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16505033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1285"/>
        <w:gridCol w:w="1285"/>
        <w:gridCol w:w="5809"/>
        <w:gridCol w:w="29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430110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8571268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8148947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422321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191808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1802142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2709827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1495177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1067301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829230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76704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68172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61455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1691413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754574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151773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145779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216836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34153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29163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1700197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1569549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110105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1367490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388471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814788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124231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423276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144898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278154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424820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453371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342029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265282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города районного значения, села, поселка, сельского округа для финансирования мер в рамках Дорожной карты занятости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76747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-3399623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3399623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3380870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