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4d7d" w14:textId="d3d4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26 октября 2020 года № 74-4. Зарегистрировано Департаментом юстиции Жамбылской области 30 октября 2020 года № 4788. Утратило силу решением Меркенского районного маслихата Жамбылской области от 1 декабря 2023 года № 13-2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6 мая 2020 года "О ветеранах"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Меркенского района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Меркенского района по вопросам образования и спорта, здравоохранения, социальной и культурных сфер, гендерной политики, отношений с молодежью и общественными организациями, матерями и детьми и инвалидами.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74-4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Меркенского районного маслихата Жамбылской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0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N 1787-XII "О социальной защите граждан, пострадавших вследствие ядерных испытаний на Семипалатинском испытательном ядерном полигоне" (далее – Типовые правила)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 Меркенского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Департамента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занятости, социальных программ акимата Меркенского района";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20"/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Меркенского районного маслихата Жамбылской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23"/>
    <w:bookmarkStart w:name="z1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7 мая – Дню защитника Отечества:</w:t>
      </w:r>
    </w:p>
    <w:bookmarkEnd w:id="24"/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в размере не менее -100000 (сто тысяч) тенге;</w:t>
      </w:r>
    </w:p>
    <w:bookmarkEnd w:id="25"/>
    <w:bookmarkStart w:name="z1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9 мая – Дню Победы:</w:t>
      </w:r>
    </w:p>
    <w:bookmarkEnd w:id="26"/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партизанам и подпольщикам Великой Отечественной войны, в размере не менее - 1000000 (один миллион) тенге;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не менее - 1000000 (один миллион) тенге;</w:t>
      </w:r>
    </w:p>
    <w:bookmarkEnd w:id="28"/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не менее - 100000 (сто тысяч) тенге</w:t>
      </w:r>
    </w:p>
    <w:bookmarkEnd w:id="29"/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не менее - 50000 (пятьдесят тысяч) тенге;</w:t>
      </w:r>
    </w:p>
    <w:bookmarkEnd w:id="30"/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Ленинграда", в размере не менее - 50000 (пятьдесят тысяч) тенге;</w:t>
      </w:r>
    </w:p>
    <w:bookmarkEnd w:id="31"/>
    <w:bookmarkStart w:name="z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не менее - 50000 (пятьдесят тысяч) тенге;</w:t>
      </w:r>
    </w:p>
    <w:bookmarkEnd w:id="32"/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не менее - 50000 (пятьдесят тысяч) тенге;</w:t>
      </w:r>
    </w:p>
    <w:bookmarkEnd w:id="33"/>
    <w:bookmarkStart w:name="z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брак, в размере не менее- 50000 (пятьдесят тысяч) тенге;</w:t>
      </w:r>
    </w:p>
    <w:bookmarkEnd w:id="34"/>
    <w:bookmarkStart w:name="z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в размере не менее -15000 (пятнадцать тысяч) тенге;</w:t>
      </w:r>
    </w:p>
    <w:bookmarkEnd w:id="35"/>
    <w:bookmarkStart w:name="z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в размере не менее - 15000 (пятнадцать тысяч) тенге;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в размере не менее - 150000 (сто пятьдесят тысяч) тенге;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состоянии, в размере не менее - 150000 (сто пятьдесят тысяч) тенге;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не менее - 150000 (сто пятьдесят тысяч) тенге;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не менее - 50000 (пятьдесят тысяч) тенге;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направлявшиеся на работу в Афганистан в период с 1 декабря 1979 года по декабрь 1989 года и другие страны, в которых велись боевые действия, в размере 15000 (пятнадцать тысяч) тенге;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не менее - 150000 (сто пятьдесят тысяч) тенге;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не менее - 150000 (сто пятьдесят тысяч) тенге;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не менее - 150000 (сто пятьдесят тысяч) тенге;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годы, в размере не менее - 150000 (сто пятьдесят тысяч) тенге;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семьям военнослужащих, погибших (умерших) при прохождении воинской службы в мирное время, в размере не менее - 50000 (пятьдесят тысяч) тенге; 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декабря;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репрессий", размер денежной выплаты – не менее 150 000 (сто пятьдесят тысяч)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Меркенского районного маслихата Жамбылской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наступлений трудной жизненной ситуации оказывается единовременно и (или) периодически (ежемесячно):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имеющим месячный среднедушевой доход семьи, не превышающий 60 процентов от прожиточного минимума, размер выдаваемой помощи определяется по решению специальной комиссии в пределах до 50 (пятьдесят) месячного расчетного показателя;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лицам попавшим в чрезвычайную ситуацию, в случае подачи заявление в уполномоченный орган в течение шести месяцев с учетом среднедушевого дохода лица (семьи), не превышающего порога десятикратного размера прожиточного минимума: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или иных имущественных потерях, (при наличии подтверждающего документа) единовременно в размере не менее 200 (двести) месячных расчетных показателей;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представляющим опасность для окружающих: </w:t>
      </w:r>
    </w:p>
    <w:bookmarkEnd w:id="53"/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 заболеванием туберкулез, в период амбулаторного лечения, ежемесячно, в размере 12 (двенадцать) месячных расчетных показателей с учетом среднедушевого дохода, не превышающего порога пятикратного размера прожиточного минимума;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родителям или иным законным представителям детей, по болезни вызванная вирусом иммунодефицита человека, ежемесячно, в размере 25 (двадцать пять) месячных расчетных показателей с учетом среднедушевого дохода, не превышающего порога пятикратного размера прожиточного минимума;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с заболеваниями злокачественного онкологического новообразования, единовременно, в размере двукратного прожиточного минимума,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пятикратного размера прожиточного минимума;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значимыми заболеваниями, при условии, что среднедушевой доход семьи не превышает двукратного прожиточного минимума, единовременно, в размере не менее - 50000 (пятьдесят тысяч) тенге;</w:t>
      </w:r>
    </w:p>
    <w:bookmarkEnd w:id="57"/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освобожденным из мест лишения свободы или состоящим на учете в службе пробации с учетом среднедушевого дохода лица (семьи) не превышающего порога пятикратного размера прожиточного минимума, социальная помощь выплачивается единовременно в однократном размере величины прожиточного минимума;</w:t>
      </w:r>
    </w:p>
    <w:bookmarkEnd w:id="58"/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 единовременно с учетом среднедушевого дохода, не превышающего размера однократного прожиточного минимума, в размере 40 (сорок) месячных расчетных показателей.</w:t>
      </w:r>
    </w:p>
    <w:bookmarkEnd w:id="59"/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уязвимым слоям населения, имеющим детей воспитывающихся и обучающихся в дошкольных организациях, со среднедушевым доходом не превышающим двукратного прожиточного минимума (кроме семей получателей государственной адресной социальной помощи), ежемесячно в размере 1 (один) месячного расчетного показателя (назначается на текущий квартал с месяца обращения) на следующие категории: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61"/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62"/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63"/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65"/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66"/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67"/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на газификацию жилого дома: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двукратного прожиточного минимума.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100 (сто) месячных расчетных показателей.</w:t>
      </w:r>
    </w:p>
    <w:bookmarkEnd w:id="69"/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70"/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предоставляется в течение одного года с момента заключения договора на установку и проведение газопровода и подавшим заявление после вступления в законную силу настоящего решения.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Меркенского районного маслихата Жамбылской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72"/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общественных организации без истребования заявлений от получателей.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Меркенского районного маслихата Жамбылской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Меркенского района на текущий финансовый год.</w:t>
      </w:r>
    </w:p>
    <w:bookmarkEnd w:id="74"/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5"/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15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74-4</w:t>
            </w:r>
          </w:p>
        </w:tc>
      </w:tr>
    </w:tbl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Меркенского районного маслихата о признании утратившими силу некоторых решений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Меркенского района от 13 май 2019 года </w:t>
      </w:r>
      <w:r>
        <w:rPr>
          <w:rFonts w:ascii="Times New Roman"/>
          <w:b w:val="false"/>
          <w:i w:val="false"/>
          <w:color w:val="000000"/>
          <w:sz w:val="28"/>
        </w:rPr>
        <w:t>№ 46-3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мая 2019 года в Эталонном контрольном банке нормативных правовых актов Республики Казахстан в электронном виде).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Меркенского района от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района Мерке" от 13 май 2019 года № 46-3 "Об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апреля 2020 года в Эталонном контрольном банке нормативных правовых актов Республики Казахстан в электронном виде).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