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2707" w14:textId="ca62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2019 года №61-3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30 октября 2020 года № 74-2. Зарегистрировано Департаментом юстиции Жамбылской области 10 ноября 2020 года № 4798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октября 2020 года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4765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"18 081 642" заменить цифрами "18 226 666";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"1 526 010" заменить цифрами "1 550 710";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"5 300";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"50 000";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"16 474 580" заменить цифрами "16 620 656";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"21 056 445" заменить цифрами "20 972 698";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"424 820" заменить цифрами "353 267";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"453 371" заменить цифрами "381 818";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"-3 399 623" заменить цифрами "-3 099 299";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"3 399 623" заменить цифрами "3 099 299";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"3 380 870" заменить цифрами "3 080 546";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 экономического, финансов, бюджету и налогам, местного самоуправления и индустриально-инновационного развития.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61-3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2"/>
        <w:gridCol w:w="1172"/>
        <w:gridCol w:w="6380"/>
        <w:gridCol w:w="27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18226666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16620656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16619604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20972698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12430289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8979027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