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4e75" w14:textId="8db4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Мойынкумского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30 апреля 2020 года № 87. Зарегистрировано Департаментом юстиции Жамбылской области 4 мая 2020 года № 4602. Утратило силу постановлением акимата Мойынкумского района Жамбылской области от 7 августа 2023 года № 196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Мойынкумского района Жамбылской области от 07.08.2023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25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11148</w:t>
      </w:r>
      <w:r>
        <w:rPr>
          <w:rFonts w:ascii="Times New Roman"/>
          <w:b w:val="false"/>
          <w:i w:val="false"/>
          <w:color w:val="000000"/>
          <w:sz w:val="28"/>
        </w:rPr>
        <w:t>) "Об утверждении Правил внутренней торговли", районный акимат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Мойынкумского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предпринимательства, промышленности и туризма акимата Мойынкумского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Калымбетова Бакытжана Алдасугировича.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от 30 апреля 2020 года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Мойынкумского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(улица Айтеке би)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(улица Айтишева)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пекарней по улице Исабекова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(улица Ж.Қуанышбаева)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центральной улицы и улицы Д. Итбасовой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здания акимата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Шалабаева между домами №19 и №21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(улица Сейфуллина)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А.Назарбеков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(улица Конаева)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(улица Беккулы би)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(улица Р. Кошкинбайулы)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перед домом №27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Оборотная сторона магазина "Талас"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парка молодежи по улице Р. Садыкова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зданиями по ул. Куанышбаева 3а и 3б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Алтынсарина и Сейфуллина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