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b33e" w14:textId="fb1b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2019 года №53-2 "О бюджете сельских округов Мойынкумского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30 июня 2020 года № 61-2. Зарегистрировано Департаментом юстиции Жамбылской области 7 июля 2020 года № 4673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Мойынкумского районного маслихата от 24 июня 2020 года №60-2 "О внесении изменений в решение Мойынкумского районного маслихата от 19 декабря 2019 года №52-2 "О районном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№4657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Мойынкумского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№4472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6 января 2020 года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Мойынкумскому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"418 857" заменить цифрами "421 974";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"398 816" заменить цифрами "401 933";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"569 150" заменить цифрами "572 267";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Берликскому сельскому округу: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"187 314" заменить цифрами "187 909";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"181 959" заменить цифрами "182 554";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"198 735" заменить цифрами "199 330";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Кенесскому сельскому округу: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"95 688" заменить цифрами "96 858";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"91 560" заменить цифрами "92 730";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"109 509" заменить цифрами "110 679";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Шыганакскому сельскому округу: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"147 799" заменить цифрами "158 194";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"141 912" заменить цифрами "152 307";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"162 006" заменить цифрами "172 401";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Уланбельскому сельскому округу: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"64 881" заменить цифрами "65 769";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"58 886" заменить цифрами "59 774";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"64881" заменить цифрами "65 769".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Карабогетскому сельскому округу: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"113 433" заменить цифрами "114 788";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"110 018" заменить цифрами "111 373";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"142 853" заменить цифрами "144 208";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Кылышбайскому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"67 396" заменить цифрами "67 746";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"64 071" заменить цифрами "64 421";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"67 396" заменить цифрами "67 746".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Жамбылскому сельскому округу: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"87 131" заменить цифрами "88 036";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"83 864" заменить цифрами "84 769";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"87 131" заменить цифрами "88 036".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Кызылотаускому сельскому округу: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"46 231" заменить цифрами "47 759";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"42 028" заменить цифрами "43 556";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"62 044" заменить цифрами "63 572";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Кызылталскому сельскому округу: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"102 272" заменить цифрами "103 472";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"98 826" заменить цифрами "100 026";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"136 532" заменить цифрами "137 732".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Биназарскому сельскому округу: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"90 686" заменить цифрами "85 161";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"87 192" заменить цифрами "81 667";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"90 686" заменить цифрами "85 161".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Хантаускому сельскому округу: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"38 378" заменить цифрами "41 538";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"35 111" заменить цифрами "38 271";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"51 088" заменить цифрами "54 248";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Мирненскому сельскому округу: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"45 275" заменить цифрами "45 635";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"41 202" заменить цифрами "41 562";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"45 275" заменить цифрами "45 635";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Акбакайскому сельскому округу: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"44 063" заменить цифрами "44 313";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"573" заменить цифрами "823";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"49 855" заменить цифрами "50 105";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Аксуйекскому сельскому округу: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"72 234" заменить цифрами "72 834";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"68 005" заменить цифрами "68 605";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"72 234" заменить цифрами "72 834".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Мынаралскому сельскому округу: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"64 315" заменить цифрами "65 265";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"60 755" заменить цифрами "61 705";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"77 025" заменить цифрами "77 975";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№61-2</w:t>
            </w:r>
          </w:p>
        </w:tc>
      </w:tr>
    </w:tbl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968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№61-2</w:t>
            </w:r>
          </w:p>
        </w:tc>
      </w:tr>
    </w:tbl>
    <w:bookmarkStart w:name="z1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606"/>
        <w:gridCol w:w="1241"/>
        <w:gridCol w:w="493"/>
        <w:gridCol w:w="1199"/>
        <w:gridCol w:w="54"/>
        <w:gridCol w:w="5549"/>
        <w:gridCol w:w="224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№61-2</w:t>
            </w:r>
          </w:p>
        </w:tc>
      </w:tr>
    </w:tbl>
    <w:bookmarkStart w:name="z12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№61-2</w:t>
            </w:r>
          </w:p>
        </w:tc>
      </w:tr>
    </w:tbl>
    <w:bookmarkStart w:name="z12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606"/>
        <w:gridCol w:w="1241"/>
        <w:gridCol w:w="493"/>
        <w:gridCol w:w="1199"/>
        <w:gridCol w:w="54"/>
        <w:gridCol w:w="5549"/>
        <w:gridCol w:w="224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№61-2</w:t>
            </w:r>
          </w:p>
        </w:tc>
      </w:tr>
    </w:tbl>
    <w:bookmarkStart w:name="z12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2020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№61-2</w:t>
            </w:r>
          </w:p>
        </w:tc>
      </w:tr>
    </w:tbl>
    <w:bookmarkStart w:name="z13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800"/>
        <w:gridCol w:w="1636"/>
        <w:gridCol w:w="650"/>
        <w:gridCol w:w="1580"/>
        <w:gridCol w:w="71"/>
        <w:gridCol w:w="3399"/>
        <w:gridCol w:w="29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№61-2</w:t>
            </w:r>
          </w:p>
        </w:tc>
      </w:tr>
    </w:tbl>
    <w:bookmarkStart w:name="z13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2020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623"/>
        <w:gridCol w:w="1275"/>
        <w:gridCol w:w="506"/>
        <w:gridCol w:w="1232"/>
        <w:gridCol w:w="55"/>
        <w:gridCol w:w="5702"/>
        <w:gridCol w:w="19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№61-2</w:t>
            </w:r>
          </w:p>
        </w:tc>
      </w:tr>
    </w:tbl>
    <w:bookmarkStart w:name="z14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623"/>
        <w:gridCol w:w="1275"/>
        <w:gridCol w:w="506"/>
        <w:gridCol w:w="1232"/>
        <w:gridCol w:w="55"/>
        <w:gridCol w:w="5702"/>
        <w:gridCol w:w="19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№61-2</w:t>
            </w:r>
          </w:p>
        </w:tc>
      </w:tr>
    </w:tbl>
    <w:bookmarkStart w:name="z14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2020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№61-2</w:t>
            </w:r>
          </w:p>
        </w:tc>
      </w:tr>
    </w:tbl>
    <w:bookmarkStart w:name="z14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2020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№61-2</w:t>
            </w:r>
          </w:p>
        </w:tc>
      </w:tr>
    </w:tbl>
    <w:bookmarkStart w:name="z15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№61-2</w:t>
            </w:r>
          </w:p>
        </w:tc>
      </w:tr>
    </w:tbl>
    <w:bookmarkStart w:name="z15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2020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894"/>
        <w:gridCol w:w="1894"/>
        <w:gridCol w:w="3896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44703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№61-2</w:t>
            </w:r>
          </w:p>
        </w:tc>
      </w:tr>
    </w:tbl>
    <w:bookmarkStart w:name="z16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№61-2</w:t>
            </w:r>
          </w:p>
        </w:tc>
      </w:tr>
    </w:tbl>
    <w:bookmarkStart w:name="z16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№61-2</w:t>
            </w:r>
          </w:p>
        </w:tc>
      </w:tr>
    </w:tbl>
    <w:bookmarkStart w:name="z16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№61-2</w:t>
            </w:r>
          </w:p>
        </w:tc>
      </w:tr>
    </w:tbl>
    <w:bookmarkStart w:name="z17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894"/>
        <w:gridCol w:w="1894"/>
        <w:gridCol w:w="3896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