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51e4" w14:textId="d385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Мойынкумском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28 августа 2020 года № 64-5. Зарегистрировано Департаментом юстиции Жамбылской области 17 сентября 2020 года № 4741.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Мойынкумского районного маслихата Жамбылской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медико–педагогической коррекеционной поддержке детей с ограниченными возможностями" Мойынкумский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Мойынкумском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Мойынкумского районного маслихата Жамбылской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Мойынкумского районного маслихата от 31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Мойынкумском районе" (зарегестрированное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3212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25 ноября 2016 года в Эталонном контрольном банке нормативных правовых актов Республики Казахстан).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вложить на постоянную комиссию по социальному развитию района, развитию образования, культуры и языков, здравохранению населения, по защите прав человека, малообеспеченных слоев населения, инвалидов, по делам молодежи, семьи и женщин.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№64-5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Мойынкумском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Мойынкумского районного маслихата Жамбылской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Мойынкумском районе разработаны в соответствии с Правилами оказания государственной услуги "Возмещение затрат на обучение на дому детей с инвалидностью"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№22394</w:t>
      </w:r>
      <w:r>
        <w:rPr>
          <w:rFonts w:ascii="Times New Roman"/>
          <w:b w:val="false"/>
          <w:i w:val="false"/>
          <w:color w:val="000000"/>
          <w:sz w:val="28"/>
        </w:rPr>
        <w:t>) (далее - Правила возмещения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Мойынкумского района"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(далее-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шести месячным расчетным показателям на каждого ребенка с инвалидностью один раз в квартал в период обучения.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Мойынкумского районного маслихата Жамбылской области от 06.05.2024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19-10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