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095" w14:textId="52ed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15 октября 2020 года № 270. Зарегистрировано Департаментом юстиции Жамбылской области 16 октября 2020 года № 4764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Мойынкумского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коэффициента зонирования, учитывающего месторасположение объекта налогообложения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Мойынкумского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Мойынкумского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Мойынкумского района Толегенова Сабита Орынбетовича.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выступает в силу со дня государственной регсистрации в органах юстиции,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району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_____________Е.Сыбанбаев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"_____"______________2020 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270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Мойынкумского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1569"/>
        <w:gridCol w:w="2173"/>
        <w:gridCol w:w="5186"/>
      </w:tblGrid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Акбакай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Акбакай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Аксуйек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Кумозек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Кушаман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Кокжелек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Мынарал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Мынарал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Кашкантениз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Бурылбайтал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Бурыбайтал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Кияхты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