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3e75" w14:textId="d953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Мойынкумского районного акимата от 21 февраля 2019 года №37 "Об утверждении Правил выдачи служебного удостоверения государственных служащих аппаратов акима района, села, сельских округов и исполнительных органов, финансируемых из местного бюджета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26 октября 2020 года № 288. Зарегистрировано Департаментом юстиции Жамбылской области 29 октября 2020 года № 4773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Мойынкумского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постановления Мойынкумского районного акимата от 21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государственных служащих аппаратов акима района, села, сельских округов и исполнительных органов, финансируемых из местного бюджета и его описания"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4120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14 марта 2019 года).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постановления возложить на руководителя аппарата акима Мойынкумского района Кошкимбаева Манарбек Усербековича.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