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9cc7" w14:textId="ade9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19 декабря 2019 года №52-2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23 октября 2020 года № 66-2. Зарегистрировано Департаментом юстиции Жамбылской области 30 октября 2020 года № 4786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15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50-5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12 декабря 2019 года № 41-3 "Об областном бюджете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4765</w:t>
      </w:r>
      <w:r>
        <w:rPr>
          <w:rFonts w:ascii="Times New Roman"/>
          <w:b w:val="false"/>
          <w:i w:val="false"/>
          <w:color w:val="000000"/>
          <w:sz w:val="28"/>
        </w:rPr>
        <w:t>),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19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4465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эталонном контрольном банке нормативных правовых актов Республики Казахстан 26 декабря 2019 года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"9 893 878" заменить цифрами "9 819 811";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"1 469 548" заменить цифрами "1 513 746";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"17 775" заменить цифрами "8 524";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"15 000" заменить цифрами "5 053";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"8 391 555" заменить цифрами "8 292 488".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"10 973 970" заменить цифрами "10 838 794".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"10 973 970" заменить цифрами "10 838 794".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"323 158" заменить цифрами "302 904";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"363 220" заменить цифрами "342 966".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"- 1 403 250" заменить цифрами "- 1 321 887".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"1 403 250" заменить цифрами "1 321 887".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"74 675" заменить цифрами "109 945".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Туешиева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 № 66-2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9819811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1513746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882580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871812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8292488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8292488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10838794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4866631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bookmarkEnd w:id="25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26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bookmarkEnd w:id="27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bookmarkEnd w:id="28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29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587"/>
        <w:gridCol w:w="7125"/>
        <w:gridCol w:w="34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5981"/>
        <w:gridCol w:w="41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308"/>
        <w:gridCol w:w="308"/>
        <w:gridCol w:w="4784"/>
        <w:gridCol w:w="65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-1321887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1321887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1386"/>
        <w:gridCol w:w="5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1320506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1320506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1320506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