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973b" w14:textId="580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2019 года №52-2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9 декабря 2020 года № 69-2. Зарегистрировано Департаментом юстиции Жамбылской области 10 декабря 2020 года № 4830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4820</w:t>
      </w:r>
      <w:r>
        <w:rPr>
          <w:rFonts w:ascii="Times New Roman"/>
          <w:b w:val="false"/>
          <w:i w:val="false"/>
          <w:color w:val="000000"/>
          <w:sz w:val="28"/>
        </w:rPr>
        <w:t>),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26 декабря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"9 819 811" заменить цифрами "9 713 540";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"1 513 746" заменить цифрами "1 503 384";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"5 053" заменить цифрами "4553";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"8 292 488" заменить цифрами "8 197 079";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"10 838 794" заменить цифрами "10 732 523";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"302 904" заменить цифрами "310 249";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"342 966" заменить цифрами "350 311";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"- 1 321 887" заменить цифрами "- 1 329 232";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"1 321 887" заменить цифрами "1 329 232";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"79 530" заменить цифрами "1 327 851".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"109 945" заменить цифрами "107 846".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Күнтуған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52-2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bookmarkEnd w:id="2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4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6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7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08"/>
        <w:gridCol w:w="308"/>
        <w:gridCol w:w="4784"/>
        <w:gridCol w:w="6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-1329232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1329232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