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a3a5" w14:textId="bf3a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21 декабря 2020 года № 71-2. Зарегистрировано Департаментом юстиции Жамбылской области 28 декабря 2020 года № 4859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год, в следующих объемах:</w:t>
      </w:r>
    </w:p>
    <w:bookmarkEnd w:id="1"/>
    <w:bookmarkStart w:name="z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10 188 399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1 513 500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13 426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33 124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8 628 349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10 337 668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118 001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163 365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45 364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-267 270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267 270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163 365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Мойынкумского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2021 год в размере 30 процентов.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2021 год в размере 70 процентов.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 передаваемые из областного бюджета в районный бюджет на 2021 год в сумме 6 382 823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38 799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22 298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21 629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40 461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16 142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24 668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12 068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16 082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17 346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16 358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16 664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18 975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22 085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11 696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19 509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21 968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2021 год бюджетам сельских округов предусмотреть целевые текущие трансферты за счет средств областного бюджета на оплату услуг по обслуживанию информационной системы "е-Халық", распределение которых определяются на основании постановления акима Мойынкумского района.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районном бюджете на 2021 год бюджетам сельских 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 – 2023 годы предусмотреть средства на выплату надбавки к заработной плате специалистам государственных учреждении и организации социального обеспечения, культуры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объеме 30 996 тысяч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вступает в силу со дня государственной регистрации в органах юстиции и вводится в действие с 1 января 2021 года.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от 21 декабря 2020 года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10188399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от 21 декабря 2020 года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45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46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4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4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034"/>
        <w:gridCol w:w="6219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228"/>
        <w:gridCol w:w="1229"/>
        <w:gridCol w:w="5077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965"/>
        <w:gridCol w:w="26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от 21 декабря 2020 года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5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5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52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53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034"/>
        <w:gridCol w:w="6219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228"/>
        <w:gridCol w:w="1229"/>
        <w:gridCol w:w="5077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965"/>
        <w:gridCol w:w="26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