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e20e" w14:textId="a8ae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Мойынкумского района на 2021–2023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22 декабря 2020 года № 72-2. Зарегистрировано Департаментом юстиции Жамбылской области 28 декабря 2020 года № 4862.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сельских округов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Мойынкумскому сельскому округу: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350 042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26 147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323 895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359 722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-9 680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9 680 тысяч тенге, в том числе: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9 680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Берликскому сельскому округу: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50 838 тысяч тенге, в том числе: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3 689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47 149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54 331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-3 493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3 493 тысяч тенге, в том числе: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3 493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Кенесскому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106 006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2 791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103 215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107 616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1 610 тысяч тенге, в том числе: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1 610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Шыганакскому сельскому округу: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81 757 тысяч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5 761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75 996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83 522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- 1 765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1 765 тысяч тенге, в том числе: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1 765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Уланбельскому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42 658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1 978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40 680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43 099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-441тысяч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- 441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- 441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Карабогетскому сельскому округу: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55 592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1 995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53 597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56 680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-1 088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 тысяч тенге, в том числе: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1 088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Кылышбайскому сельскому округу: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52 704 тысяч тенге, в том числе: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1 458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51 246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53 464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- 760 тысяч тенге, в том числе: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- 760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Жамбылскому сельскому округу: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54 257 тысяч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1 825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52 432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55 599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-1 342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1 342 тысяч тенге, в том числе: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1 342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Кызылотаускому сельскому округу: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45 784 тысяч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685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45 099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46 071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- 287 тысяч тенге, в том числе: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- 287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Кызылталскому сельскому округу: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74 430 тысяч тенге, в том числе: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1 334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73 096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75 392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- 962 тысяч тенге, в том числе: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- 962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Биназарскому сельскому округу: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39 120 тысяч тенге, в том числе: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1 247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37 873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40 216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-1096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1096 тысяч тенге, в том числе: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- 1096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Хантаускому сельскому округу: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50 406 тысяч тенге, в том числе: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1 835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48 571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51 107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- 701 тысяч тенге, в том числе: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- 701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1.13.По Мирненскому сельскому округу: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45 842 тысяч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2 057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43 785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45 853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тысяч тенге, в том числе: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Акбакайскому сельскому округу: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27 067 тысяч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729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26 338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27 696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-629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 тысяч тенге, в том числе: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- 629 тысяч тенге.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Аксуекскому сельскому округу: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37 529 тысяч тенге, в том числе: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2492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35037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37 860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- 331 тысяч тенге, в том числе: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- 331 тысяч тенге.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По Мынаралскому сельскому округу: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51 835 тысяч тенге, в том числе: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1 012 тысяч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50 823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52 868 тысяч тенге;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- 1033 тысяч тенге;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- 1033 тысяч тенге, в том числе: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районного бюджета в бюджет сельских округов на 2021 год в сумме 336 748 тысяч тенге, из них: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сельскому округу – 38 799 тысяч тенге;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– 22 298 тысяч тенге;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21 629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Шыганакскому сельскому округу – 40 461 тысяч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Уланбельскому сельскому округу – 16 142 тысяч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Карабогетскому сельскому округу – 24 668 тысяч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Кылышбайскому сельскому округу – 12 068 тысяч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– 16 082 тысяч тенге;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Кызылотаускому сельскому округу – 17 346 тысяч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Кызылталскому сельскому округу – 16 358 тысяч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Биназарскому сельскому округу – 16 664 тысяч тенге;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Хантаускому сельскому округу – 18 975 тысяч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Мирненскому сельскому округу – 22 085 тысяч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Акбакайскому сельскому округу – 11 696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Аксуекскому сельскому округу – 19 509 тысяч тенге;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Мынаралскому сельскому округу – 21 968 тысяч тенге.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сельских округов на 2021 год суммы целевых текущих трансфертов.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Мойынкумского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2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2021 год</w:t>
      </w:r>
    </w:p>
    <w:bookmarkEnd w:id="308"/>
    <w:bookmarkStart w:name="z55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2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3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сельского округа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3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2021 год</w:t>
      </w:r>
    </w:p>
    <w:bookmarkEnd w:id="313"/>
    <w:bookmarkStart w:name="z55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3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2022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4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4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2021 год</w:t>
      </w:r>
    </w:p>
    <w:bookmarkEnd w:id="317"/>
    <w:bookmarkStart w:name="z55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5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2022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5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5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2021 год</w:t>
      </w:r>
    </w:p>
    <w:bookmarkEnd w:id="322"/>
    <w:bookmarkStart w:name="z55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62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2022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6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Шыганакского сельского округа на 2023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70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2021 год</w:t>
      </w:r>
    </w:p>
    <w:bookmarkEnd w:id="326"/>
    <w:bookmarkStart w:name="z55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7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2022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7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Уланбельского сельского округа на 2023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8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2021 год</w:t>
      </w:r>
    </w:p>
    <w:bookmarkEnd w:id="330"/>
    <w:bookmarkStart w:name="z5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8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2022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9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2023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39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2021 год</w:t>
      </w:r>
    </w:p>
    <w:bookmarkEnd w:id="334"/>
    <w:bookmarkStart w:name="z55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557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2022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от 22 декабря 2020 года</w:t>
            </w:r>
          </w:p>
        </w:tc>
      </w:tr>
    </w:tbl>
    <w:bookmarkStart w:name="z401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Кылышбайского сельского округа на 2023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0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339"/>
    <w:bookmarkStart w:name="z5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1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1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21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2021 год</w:t>
      </w:r>
    </w:p>
    <w:bookmarkEnd w:id="343"/>
    <w:bookmarkStart w:name="z5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2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2022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3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Кызылотауского сельского округа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3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2021 год</w:t>
      </w:r>
    </w:p>
    <w:bookmarkEnd w:id="348"/>
    <w:bookmarkStart w:name="z5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41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2022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4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Кызылталского сельского округа на 2023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5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2021 год</w:t>
      </w:r>
    </w:p>
    <w:bookmarkEnd w:id="353"/>
    <w:bookmarkStart w:name="z5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5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2022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61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Биназарского сельского округа на 2023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72-2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декабря 2020 года</w:t>
            </w:r>
          </w:p>
        </w:tc>
      </w:tr>
    </w:tbl>
    <w:bookmarkStart w:name="z46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2021 год</w:t>
      </w:r>
    </w:p>
    <w:bookmarkEnd w:id="358"/>
    <w:bookmarkStart w:name="z5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7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2022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7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Хантауского сельского округа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8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2021 год</w:t>
      </w:r>
    </w:p>
    <w:bookmarkEnd w:id="363"/>
    <w:bookmarkStart w:name="z56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8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2022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564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Мирненского сельского округа на 2023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495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2021 год</w:t>
      </w:r>
    </w:p>
    <w:bookmarkEnd w:id="368"/>
    <w:bookmarkStart w:name="z56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50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2022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50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Акбакайского сельского округа на 2023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51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2021 год</w:t>
      </w:r>
    </w:p>
    <w:bookmarkEnd w:id="373"/>
    <w:bookmarkStart w:name="z56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51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2022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52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Аксуекского сельского округа на 2023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525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2021 год</w:t>
      </w:r>
    </w:p>
    <w:bookmarkEnd w:id="378"/>
    <w:bookmarkStart w:name="z56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Мойынкумского районного маслихата Жамбылской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530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2022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72-2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2020 года</w:t>
            </w:r>
          </w:p>
        </w:tc>
      </w:tr>
    </w:tbl>
    <w:bookmarkStart w:name="z53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Мынаралского сельского округа на 2023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