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b63" w14:textId="c1e8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2019 года № 51-5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20 апреля 2020 года № 53-9. Зарегистрировано Департаментом юстиции Жамбылской области 22 апреля 2020 года № 4574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4561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"16 609 322" заменить цифрами "17 162 798";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"3 139 630" заменить цифрами "2 989 630";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"15 806" заменить цифрами "15 946";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"13 452 386" заменить цифрами "14 121 270";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"16 609 322" заменить цифрами "19 116 455";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"115 059" заменить цифрами "467 671";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"159 060" заменить цифрами "511 673";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"44 001" заменить цифрами "44 002";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"-115 059" заменить цифрами "-2 421 328";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"115 059" заменить цифрами "2 421 328";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"159 060" заменить цифрами "2 431 420";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"44 001" заменить цифрами "44 002";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"33 910";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"100 956".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17162888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14155812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-2421328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53-9 от 20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