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55a46" w14:textId="ca55a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 внесении изменений в решение маслихата района Т. Рыскулова от 30 декабря 2019 года № 52-4 "О бюджете сельских округов района Т. Рыскулова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Т. Рыскулова Жамбылской области от 24 апреля 2020 года № 54-4. Зарегистрировано Департаментом юстиции Жамбылской области 28 апреля 2020 года № 4590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на основании решения маслихата района Т. Рыскулова от 20 апреля 2020 года </w:t>
      </w:r>
      <w:r>
        <w:rPr>
          <w:rFonts w:ascii="Times New Roman"/>
          <w:b w:val="false"/>
          <w:i w:val="false"/>
          <w:color w:val="000000"/>
          <w:sz w:val="28"/>
        </w:rPr>
        <w:t>№ 53-9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маслихата района Т. Рыскулова от 23 декабря 2019 года № 51-5 "О бюджете района Т. Рыскулова на 2020-2022 годы" (зарегистрировано в реестре государственной регистрации нормативно-правовых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4574</w:t>
      </w:r>
      <w:r>
        <w:rPr>
          <w:rFonts w:ascii="Times New Roman"/>
          <w:b w:val="false"/>
          <w:i w:val="false"/>
          <w:color w:val="000000"/>
          <w:sz w:val="28"/>
        </w:rPr>
        <w:t>)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района Т. Рыскулова от 30 декабря 2019 года </w:t>
      </w:r>
      <w:r>
        <w:rPr>
          <w:rFonts w:ascii="Times New Roman"/>
          <w:b w:val="false"/>
          <w:i w:val="false"/>
          <w:color w:val="000000"/>
          <w:sz w:val="28"/>
        </w:rPr>
        <w:t>№ 52-4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сельских округов района Т. Рыскулова на 2020-2022 годы" (зарегистрировано в реестре государственной регистрации нормативно-правовых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4490</w:t>
      </w:r>
      <w:r>
        <w:rPr>
          <w:rFonts w:ascii="Times New Roman"/>
          <w:b w:val="false"/>
          <w:i w:val="false"/>
          <w:color w:val="000000"/>
          <w:sz w:val="28"/>
        </w:rPr>
        <w:t>, опубликован в эталонном контрольном банке нормативных правовых актов Республики Казахстан в электронном виде 15 января 2020 года) следующие изменения: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Куланскому сельскому округу: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"361 581" заменить цифрами "375 485";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"89 263" заменить цифрами "92 392";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"272 169" заменить цифрами "282 944";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"361 581" заменить цифрами "444 523";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5)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"0" заменить цифрами "-69 038";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6)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"0" заменить цифрами "69 038";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"0" заменить цифрами "65 335";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"0" заменить цифрами "3 703".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Луговскому сельскому округу: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"245351" заменить цифрами "247 235";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"227381" заменить цифрами "229 265";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"245 351" заменить цифрами "282 244";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5)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"0" заменить цифрами "-35 009";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6)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"0" заменить цифрами "35 009";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"0" заменить цифрами "1 616".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Акбулакскому сельскому округу: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"91 126" заменить цифрами "89 596";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"85 723" заменить цифрами "84 193";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"91 126" заменить цифрами "95 796";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5)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"0" заменить цифрами "-6 200";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6)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"0" заменить цифрами "6 200";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"0" заменить цифрами "4 518";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"0" заменить цифрами "1 682".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Абайскому сельскому округу: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"49 819" заменить цифрами "49 116";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"46 187" заменить цифрами "45 484";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"49 819" заменить цифрами "53 661";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5)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"0" заменить цифрами "-4 545";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6)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"0" заменить цифрами "4 545";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"0" заменить цифрами "3 226";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"0" заменить цифрами "1 319".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Каракыстакскому сельскому округу: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"134 094" заменить цифрами "137 634";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"128 061" заменить цифрами "131 601";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"134 094" заменить цифрами "213 985";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5)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"0" заменить цифрами "-76 351";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6)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"0" заменить цифрами "76 351";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"0" заменить цифрами "74 636";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"0" заменить цифрами "1 715".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Жанатурмысскому сельскому округу: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"78 228" заменить цифрами "85 236";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"74 899" заменить цифрами "81 907";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"78 228" заменить цифрами "101 520";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5)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"0" заменить цифрами "-16 284";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6)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"0" заменить цифрами "16 284";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"0" заменить цифрами "12 496";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"0" заменить цифрами "3 788".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Кокдоненскому сельскому округу: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"47 837" заменить цифрами "62 143";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"40 759" заменить цифрами "55 065";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"47 837" заменить цифрами "126 685";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5)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"0" заменить цифрами "-64 542";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6)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"0" заменить цифрами "64 542";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"0" заменить цифрами "63 163";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"0" заменить цифрами "1 379".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Когершинскому сельскому округу: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"65 181" заменить цифрами "64 686";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"10 984" заменить цифрами "5 002";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"0" заменить цифрами "70";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"54 197" заменить цифрами "59 614";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"65 181" заменить цифрами "66 306";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5)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"0" заменить цифрами "-1 620";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6)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"0" заменить цифрами "1 620";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"0" заменить цифрами "1 620".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Кумарыкскому сельскому округу: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"68 078" заменить цифрами "65 926";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"0" заменить цифрами "45";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"61 374" заменить цифрами "59 177";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"68 078" заменить цифрами "76 238";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5)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"0" заменить цифрами "-10 312";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6)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"0" заменить цифрами "10 312";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"0" заменить цифрами "7 399";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"0" заменить цифрами "2 913".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Акыртобинскому сельскому округу: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"56 590" заменить цифрами "56 619";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"8" заменить цифрами "37";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"56 590" заменить цифрами "87 503";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5)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"0" заменить цифрами "-30 884";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6)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"0" заменить цифрами "30 884";</w:t>
      </w:r>
    </w:p>
    <w:bookmarkEnd w:id="121"/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"0" заменить цифрами "29 173";</w:t>
      </w:r>
    </w:p>
    <w:bookmarkEnd w:id="122"/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"0" заменить цифрами "1 711".</w:t>
      </w:r>
    </w:p>
    <w:bookmarkEnd w:id="123"/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Орнекскому сельскому округу:</w:t>
      </w:r>
    </w:p>
    <w:bookmarkEnd w:id="124"/>
    <w:bookmarkStart w:name="z1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25"/>
    <w:bookmarkStart w:name="z13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"68 998" заменить цифрами "68 550";</w:t>
      </w:r>
    </w:p>
    <w:bookmarkEnd w:id="126"/>
    <w:bookmarkStart w:name="z13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"62 895" заменить цифрами "62 447";</w:t>
      </w:r>
    </w:p>
    <w:bookmarkEnd w:id="127"/>
    <w:bookmarkStart w:name="z13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28"/>
    <w:bookmarkStart w:name="z13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"68 998" заменить цифрами "104 592";</w:t>
      </w:r>
    </w:p>
    <w:bookmarkEnd w:id="129"/>
    <w:bookmarkStart w:name="z13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5)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30"/>
    <w:bookmarkStart w:name="z13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"0" заменить цифрами "-36 042";</w:t>
      </w:r>
    </w:p>
    <w:bookmarkEnd w:id="131"/>
    <w:bookmarkStart w:name="z13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6)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32"/>
    <w:bookmarkStart w:name="z14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"0" заменить цифрами "36 042";</w:t>
      </w:r>
    </w:p>
    <w:bookmarkEnd w:id="133"/>
    <w:bookmarkStart w:name="z14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"0" заменить цифрами "34 684";</w:t>
      </w:r>
    </w:p>
    <w:bookmarkEnd w:id="134"/>
    <w:bookmarkStart w:name="z14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"0" заменить цифрами "1 358".</w:t>
      </w:r>
    </w:p>
    <w:bookmarkEnd w:id="135"/>
    <w:bookmarkStart w:name="z14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Теренозекскому сельскому округу:</w:t>
      </w:r>
    </w:p>
    <w:bookmarkEnd w:id="136"/>
    <w:bookmarkStart w:name="z14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37"/>
    <w:bookmarkStart w:name="z14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"43 836" заменить цифрами "54 485";</w:t>
      </w:r>
    </w:p>
    <w:bookmarkEnd w:id="138"/>
    <w:bookmarkStart w:name="z14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"40 179" заменить цифрами "50 828";</w:t>
      </w:r>
    </w:p>
    <w:bookmarkEnd w:id="139"/>
    <w:bookmarkStart w:name="z14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40"/>
    <w:bookmarkStart w:name="z14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"43 836" заменить цифрами "59 582";</w:t>
      </w:r>
    </w:p>
    <w:bookmarkEnd w:id="141"/>
    <w:bookmarkStart w:name="z14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5)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42"/>
    <w:bookmarkStart w:name="z15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"0" заменить цифрами "-5 097";</w:t>
      </w:r>
    </w:p>
    <w:bookmarkEnd w:id="143"/>
    <w:bookmarkStart w:name="z15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6)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44"/>
    <w:bookmarkStart w:name="z15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"0" заменить цифрами "5 097";</w:t>
      </w:r>
    </w:p>
    <w:bookmarkEnd w:id="145"/>
    <w:bookmarkStart w:name="z15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"0" заменить цифрами "3 858";</w:t>
      </w:r>
    </w:p>
    <w:bookmarkEnd w:id="146"/>
    <w:bookmarkStart w:name="z15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"0" заменить цифрами "1 239".</w:t>
      </w:r>
    </w:p>
    <w:bookmarkEnd w:id="147"/>
    <w:bookmarkStart w:name="z15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Кайындинскому сельскому округу:</w:t>
      </w:r>
    </w:p>
    <w:bookmarkEnd w:id="148"/>
    <w:bookmarkStart w:name="z15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49"/>
    <w:bookmarkStart w:name="z15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"51 207" заменить цифрами "51 478";</w:t>
      </w:r>
    </w:p>
    <w:bookmarkEnd w:id="150"/>
    <w:bookmarkStart w:name="z15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"0" заменить цифрами "185";</w:t>
      </w:r>
    </w:p>
    <w:bookmarkEnd w:id="151"/>
    <w:bookmarkStart w:name="z15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"49 735" заменить цифрами "49 821";</w:t>
      </w:r>
    </w:p>
    <w:bookmarkEnd w:id="152"/>
    <w:bookmarkStart w:name="z16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53"/>
    <w:bookmarkStart w:name="z16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"51 207" заменить цифрами "60 210";</w:t>
      </w:r>
    </w:p>
    <w:bookmarkEnd w:id="154"/>
    <w:bookmarkStart w:name="z16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5)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55"/>
    <w:bookmarkStart w:name="z16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"0" заменить цифрами "-8 732";</w:t>
      </w:r>
    </w:p>
    <w:bookmarkEnd w:id="156"/>
    <w:bookmarkStart w:name="z16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6)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57"/>
    <w:bookmarkStart w:name="z16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"0" заменить цифрами "8 732";</w:t>
      </w:r>
    </w:p>
    <w:bookmarkEnd w:id="158"/>
    <w:bookmarkStart w:name="z16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Корагатинскому сельскому округу:</w:t>
      </w:r>
    </w:p>
    <w:bookmarkEnd w:id="159"/>
    <w:bookmarkStart w:name="z16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60"/>
    <w:bookmarkStart w:name="z16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"22 055" заменить цифрами "22 355";</w:t>
      </w:r>
    </w:p>
    <w:bookmarkEnd w:id="161"/>
    <w:bookmarkStart w:name="z16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"0" заменить цифрами "139";</w:t>
      </w:r>
    </w:p>
    <w:bookmarkEnd w:id="162"/>
    <w:bookmarkStart w:name="z17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"20 870" заменить цифрами "21 031";</w:t>
      </w:r>
    </w:p>
    <w:bookmarkEnd w:id="163"/>
    <w:bookmarkStart w:name="z17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64"/>
    <w:bookmarkStart w:name="z17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"22 055" заменить цифрами "29 876";</w:t>
      </w:r>
    </w:p>
    <w:bookmarkEnd w:id="165"/>
    <w:bookmarkStart w:name="z17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5)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66"/>
    <w:bookmarkStart w:name="z17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"0" заменить цифрами "-7 521";</w:t>
      </w:r>
    </w:p>
    <w:bookmarkEnd w:id="167"/>
    <w:bookmarkStart w:name="z17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6)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68"/>
    <w:bookmarkStart w:name="z17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"0" заменить цифрами "7 521";</w:t>
      </w:r>
    </w:p>
    <w:bookmarkEnd w:id="169"/>
    <w:bookmarkStart w:name="z17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"0" заменить цифрами "7 521";</w:t>
      </w:r>
    </w:p>
    <w:bookmarkEnd w:id="170"/>
    <w:bookmarkStart w:name="z17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Акниетскому сельскому округу:</w:t>
      </w:r>
    </w:p>
    <w:bookmarkEnd w:id="171"/>
    <w:bookmarkStart w:name="z17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72"/>
    <w:bookmarkStart w:name="z18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"22484" заменить цифрами "24 693";</w:t>
      </w:r>
    </w:p>
    <w:bookmarkEnd w:id="173"/>
    <w:bookmarkStart w:name="z181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"0" заменить цифрами "600";</w:t>
      </w:r>
    </w:p>
    <w:bookmarkEnd w:id="174"/>
    <w:bookmarkStart w:name="z182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"21 120" заменить цифрами "22 729";</w:t>
      </w:r>
    </w:p>
    <w:bookmarkEnd w:id="175"/>
    <w:bookmarkStart w:name="z183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76"/>
    <w:bookmarkStart w:name="z184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"22 484" заменить цифрами "29 172";</w:t>
      </w:r>
    </w:p>
    <w:bookmarkEnd w:id="177"/>
    <w:bookmarkStart w:name="z185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5)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78"/>
    <w:bookmarkStart w:name="z186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"0" заменить цифрами "-4 479";</w:t>
      </w:r>
    </w:p>
    <w:bookmarkEnd w:id="179"/>
    <w:bookmarkStart w:name="z187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6)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80"/>
    <w:bookmarkStart w:name="z188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"0" заменить цифрами "4 479";</w:t>
      </w:r>
    </w:p>
    <w:bookmarkEnd w:id="181"/>
    <w:bookmarkStart w:name="z189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"0" заменить цифрами "4 479".</w:t>
      </w:r>
    </w:p>
    <w:bookmarkEnd w:id="182"/>
    <w:bookmarkStart w:name="z190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83"/>
    <w:bookmarkStart w:name="z191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и публикацию на интернет ресурсе данного решения возложить на постоянную комиссию районного маслихата по вопросам экономики, финансов, бюджета и развития местного самоуправления.</w:t>
      </w:r>
    </w:p>
    <w:bookmarkEnd w:id="184"/>
    <w:bookmarkStart w:name="z192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органах юстиции и вводится в действие с 1 января 2020 года.</w:t>
      </w:r>
    </w:p>
    <w:bookmarkEnd w:id="18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района Турара Рыскулова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Кульбараков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района Турара Рыскулова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Джаманбаев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 Рыскулова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51-5 от 23 декабря 2019 года</w:t>
            </w:r>
          </w:p>
        </w:tc>
      </w:tr>
    </w:tbl>
    <w:bookmarkStart w:name="z198" w:id="1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сельских округов района Т.Рыскулова на 2020 год</w:t>
      </w:r>
    </w:p>
    <w:bookmarkEnd w:id="1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9"/>
        <w:gridCol w:w="496"/>
        <w:gridCol w:w="319"/>
        <w:gridCol w:w="4112"/>
        <w:gridCol w:w="1382"/>
        <w:gridCol w:w="1205"/>
        <w:gridCol w:w="1205"/>
        <w:gridCol w:w="1028"/>
        <w:gridCol w:w="1028"/>
        <w:gridCol w:w="120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 сумма тыс. тенге</w:t>
            </w:r>
          </w:p>
        </w:tc>
        <w:tc>
          <w:tcPr>
            <w:tcW w:w="12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Куланского сельского округа</w:t>
            </w:r>
          </w:p>
        </w:tc>
        <w:tc>
          <w:tcPr>
            <w:tcW w:w="12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Луговского сельского округа</w:t>
            </w:r>
          </w:p>
        </w:tc>
        <w:tc>
          <w:tcPr>
            <w:tcW w:w="10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Акбулакского сельского округа</w:t>
            </w:r>
          </w:p>
        </w:tc>
        <w:tc>
          <w:tcPr>
            <w:tcW w:w="10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Абайского сельского округа</w:t>
            </w:r>
          </w:p>
        </w:tc>
        <w:tc>
          <w:tcPr>
            <w:tcW w:w="12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Каракыстакского сельского округа</w:t>
            </w:r>
          </w:p>
        </w:tc>
      </w:tr>
      <w:tr>
        <w:trPr>
          <w:trHeight w:val="30" w:hRule="atLeast"/>
        </w:trPr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1455237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375485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247235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89596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49116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137634</w:t>
            </w:r>
          </w:p>
        </w:tc>
      </w:tr>
      <w:tr>
        <w:trPr>
          <w:trHeight w:val="30" w:hRule="atLeast"/>
        </w:trPr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167659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92392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17957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5403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3632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5990</w:t>
            </w:r>
          </w:p>
        </w:tc>
      </w:tr>
      <w:tr>
        <w:trPr>
          <w:trHeight w:val="30" w:hRule="atLeast"/>
        </w:trPr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51973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37913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4380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51973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37913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4380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115474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54267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13577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4658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3189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5605</w:t>
            </w:r>
          </w:p>
        </w:tc>
      </w:tr>
      <w:tr>
        <w:trPr>
          <w:trHeight w:val="30" w:hRule="atLeast"/>
        </w:trPr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9104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104212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51263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12807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4113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4605</w:t>
            </w:r>
          </w:p>
        </w:tc>
      </w:tr>
      <w:tr>
        <w:trPr>
          <w:trHeight w:val="30" w:hRule="atLeast"/>
        </w:trPr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пеня, санкции, взыскания, налагаемые государственными учреждениями, финансируемыми из государственного бюджета, а также содержащимся и финансируемыми из бюджета (сметы расходов) Национального банка РК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1286216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282944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229265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84193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45484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131601</w:t>
            </w:r>
          </w:p>
        </w:tc>
      </w:tr>
      <w:tr>
        <w:trPr>
          <w:trHeight w:val="30" w:hRule="atLeast"/>
        </w:trPr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1286216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282944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229265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84193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45484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131601</w:t>
            </w:r>
          </w:p>
        </w:tc>
      </w:tr>
      <w:tr>
        <w:trPr>
          <w:trHeight w:val="30" w:hRule="atLeast"/>
        </w:trPr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1286216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282944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229265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84193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45484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131601</w:t>
            </w:r>
          </w:p>
        </w:tc>
      </w:tr>
    </w:tbl>
    <w:bookmarkStart w:name="z199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</w:t>
      </w:r>
    </w:p>
    <w:bookmarkEnd w:id="1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Орнекского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Теренозекского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Кайындинского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Корагатинского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Акниетского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22729</w:t>
            </w:r>
          </w:p>
        </w:tc>
      </w:tr>
    </w:tbl>
    <w:bookmarkStart w:name="z200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</w:t>
      </w:r>
    </w:p>
    <w:bookmarkEnd w:id="1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Жанатурмысского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Кокдоненского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Когершинского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Кумарыкского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Акыртобинского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50110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0"/>
        <w:gridCol w:w="748"/>
        <w:gridCol w:w="748"/>
        <w:gridCol w:w="2424"/>
        <w:gridCol w:w="1534"/>
        <w:gridCol w:w="1337"/>
        <w:gridCol w:w="1337"/>
        <w:gridCol w:w="1142"/>
        <w:gridCol w:w="1142"/>
        <w:gridCol w:w="13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 сумма тыс. тенге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Куланского сельского округа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Луговского сельского округа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Акбулакского сельского округа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Абайского сельского округа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Каракыстакского сельского округа</w:t>
            </w:r>
          </w:p>
        </w:tc>
      </w:tr>
      <w:tr>
        <w:trPr>
          <w:trHeight w:val="30" w:hRule="atLeast"/>
        </w:trPr>
        <w:tc>
          <w:tcPr>
            <w:tcW w:w="5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1831893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444523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282244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95796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53661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213985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432610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69782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42074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26798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21336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33415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432610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69782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42074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26798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21336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33415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431150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69782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41754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26798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21106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33115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684235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207452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173298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44571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75881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660393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206568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173298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40999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68881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660393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206568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173298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40999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68881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бесплатного подвоза учащихся до ближайшей школы и обратно в сельской местности 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23842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3572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621940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149793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54746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17818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30602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93660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621940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149793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54746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17818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30602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93660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198472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70899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19629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6778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7067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20842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8158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Благоустройство и озеленение населенных пунктов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301367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36200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18523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8300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20726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69549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113943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39694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15639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2569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2789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58656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14963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9479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3797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58656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14963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9479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3797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58656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14963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9479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3797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34452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2533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2647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3505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7232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34452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2533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2647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3505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7232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34452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2533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2647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3505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7232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-376656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-69038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-35009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-6200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-4545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-76351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376656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69038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35009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4545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76351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352613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65335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33393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4518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3226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74636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24043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3703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</w:t>
            </w:r>
          </w:p>
        </w:tc>
      </w:tr>
    </w:tbl>
    <w:bookmarkStart w:name="z201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</w:t>
      </w:r>
    </w:p>
    <w:bookmarkEnd w:id="1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86"/>
        <w:gridCol w:w="2378"/>
        <w:gridCol w:w="2378"/>
        <w:gridCol w:w="2379"/>
        <w:gridCol w:w="2379"/>
      </w:tblGrid>
      <w:tr>
        <w:trPr>
          <w:trHeight w:val="30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Орнекского сельского округа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Теренозекского сельского округа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Кайындинского сельского округа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Корагатинского сельского округа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Акниетского сельского округа</w:t>
            </w:r>
          </w:p>
        </w:tc>
      </w:tr>
      <w:tr>
        <w:trPr>
          <w:trHeight w:val="30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104592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59582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60210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29876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29172</w:t>
            </w:r>
          </w:p>
        </w:tc>
      </w:tr>
      <w:tr>
        <w:trPr>
          <w:trHeight w:val="30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28284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26268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21107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18341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19986</w:t>
            </w:r>
          </w:p>
        </w:tc>
      </w:tr>
      <w:tr>
        <w:trPr>
          <w:trHeight w:val="30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28284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26268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21107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18341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19986</w:t>
            </w:r>
          </w:p>
        </w:tc>
      </w:tr>
      <w:tr>
        <w:trPr>
          <w:trHeight w:val="30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28284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26268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21107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18191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19756</w:t>
            </w:r>
          </w:p>
        </w:tc>
      </w:tr>
      <w:tr>
        <w:trPr>
          <w:trHeight w:val="30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30266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23909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28775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20999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28775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20999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39673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23571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13623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9521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7292</w:t>
            </w:r>
          </w:p>
        </w:tc>
      </w:tr>
      <w:tr>
        <w:trPr>
          <w:trHeight w:val="30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39673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23571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13623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9521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7292</w:t>
            </w:r>
          </w:p>
        </w:tc>
      </w:tr>
      <w:tr>
        <w:trPr>
          <w:trHeight w:val="30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19134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5667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5925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7808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5272</w:t>
            </w:r>
          </w:p>
        </w:tc>
      </w:tr>
      <w:tr>
        <w:trPr>
          <w:trHeight w:val="30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17817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11422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4878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2479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6242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</w:t>
            </w:r>
          </w:p>
        </w:tc>
      </w:tr>
      <w:tr>
        <w:trPr>
          <w:trHeight w:val="30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3738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</w:t>
            </w:r>
          </w:p>
        </w:tc>
      </w:tr>
      <w:tr>
        <w:trPr>
          <w:trHeight w:val="30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3738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</w:t>
            </w:r>
          </w:p>
        </w:tc>
      </w:tr>
      <w:tr>
        <w:trPr>
          <w:trHeight w:val="30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3738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</w:t>
            </w:r>
          </w:p>
        </w:tc>
      </w:tr>
      <w:tr>
        <w:trPr>
          <w:trHeight w:val="30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4971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4971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4971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-36042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-5097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-8732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-7521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-4479</w:t>
            </w:r>
          </w:p>
        </w:tc>
      </w:tr>
      <w:tr>
        <w:trPr>
          <w:trHeight w:val="30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36042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5097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8732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7521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4479</w:t>
            </w:r>
          </w:p>
        </w:tc>
      </w:tr>
      <w:tr>
        <w:trPr>
          <w:trHeight w:val="30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34684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3858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8732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7521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4479</w:t>
            </w:r>
          </w:p>
        </w:tc>
      </w:tr>
      <w:tr>
        <w:trPr>
          <w:trHeight w:val="30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202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</w:t>
      </w:r>
    </w:p>
    <w:bookmarkEnd w:id="1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85"/>
        <w:gridCol w:w="2586"/>
        <w:gridCol w:w="2207"/>
        <w:gridCol w:w="2461"/>
        <w:gridCol w:w="2461"/>
      </w:tblGrid>
      <w:tr>
        <w:trPr>
          <w:trHeight w:val="30" w:hRule="atLeast"/>
        </w:trPr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Жанатурмысского сельского округа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Кокдоненского сельского округа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Когершинского сельского округа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Кумарыкского сельского округа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Акыртобинского сельского округа</w:t>
            </w:r>
          </w:p>
        </w:tc>
      </w:tr>
      <w:tr>
        <w:trPr>
          <w:trHeight w:val="30" w:hRule="atLeast"/>
        </w:trPr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101520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126685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66306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76238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87503</w:t>
            </w:r>
          </w:p>
        </w:tc>
      </w:tr>
      <w:tr>
        <w:trPr>
          <w:trHeight w:val="30" w:hRule="atLeast"/>
        </w:trPr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26008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27419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22723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24383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24686</w:t>
            </w:r>
          </w:p>
        </w:tc>
      </w:tr>
      <w:tr>
        <w:trPr>
          <w:trHeight w:val="30" w:hRule="atLeast"/>
        </w:trPr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26008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27419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22723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24383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24686</w:t>
            </w:r>
          </w:p>
        </w:tc>
      </w:tr>
      <w:tr>
        <w:trPr>
          <w:trHeight w:val="30" w:hRule="atLeast"/>
        </w:trPr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26008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27189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22723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24383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24686</w:t>
            </w:r>
          </w:p>
        </w:tc>
      </w:tr>
      <w:tr>
        <w:trPr>
          <w:trHeight w:val="30" w:hRule="atLeast"/>
        </w:trPr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46240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35367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16633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27097</w:t>
            </w:r>
          </w:p>
        </w:tc>
      </w:tr>
      <w:tr>
        <w:trPr>
          <w:trHeight w:val="30" w:hRule="atLeast"/>
        </w:trPr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46240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35367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12169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27097</w:t>
            </w:r>
          </w:p>
        </w:tc>
      </w:tr>
      <w:tr>
        <w:trPr>
          <w:trHeight w:val="30" w:hRule="atLeast"/>
        </w:trPr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46240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35367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12169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27097</w:t>
            </w:r>
          </w:p>
        </w:tc>
      </w:tr>
      <w:tr>
        <w:trPr>
          <w:trHeight w:val="30" w:hRule="atLeast"/>
        </w:trPr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4464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27038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91188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5109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25613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32693</w:t>
            </w:r>
          </w:p>
        </w:tc>
      </w:tr>
      <w:tr>
        <w:trPr>
          <w:trHeight w:val="30" w:hRule="atLeast"/>
        </w:trPr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27038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91188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5109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25613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32693</w:t>
            </w:r>
          </w:p>
        </w:tc>
      </w:tr>
      <w:tr>
        <w:trPr>
          <w:trHeight w:val="30" w:hRule="atLeast"/>
        </w:trPr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3977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18474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18972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63764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7639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22791</w:t>
            </w:r>
          </w:p>
        </w:tc>
      </w:tr>
      <w:tr>
        <w:trPr>
          <w:trHeight w:val="30" w:hRule="atLeast"/>
        </w:trPr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3869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15534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7402</w:t>
            </w:r>
          </w:p>
        </w:tc>
      </w:tr>
      <w:tr>
        <w:trPr>
          <w:trHeight w:val="30" w:hRule="atLeast"/>
        </w:trPr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3027</w:t>
            </w:r>
          </w:p>
        </w:tc>
      </w:tr>
      <w:tr>
        <w:trPr>
          <w:trHeight w:val="30" w:hRule="atLeast"/>
        </w:trPr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3027</w:t>
            </w:r>
          </w:p>
        </w:tc>
      </w:tr>
      <w:tr>
        <w:trPr>
          <w:trHeight w:val="30" w:hRule="atLeast"/>
        </w:trPr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3027</w:t>
            </w:r>
          </w:p>
        </w:tc>
      </w:tr>
      <w:tr>
        <w:trPr>
          <w:trHeight w:val="30" w:hRule="atLeast"/>
        </w:trPr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4831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6102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4831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6102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4831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6102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-16284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-64542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-1620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-10312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-30884</w:t>
            </w:r>
          </w:p>
        </w:tc>
      </w:tr>
      <w:tr>
        <w:trPr>
          <w:trHeight w:val="30" w:hRule="atLeast"/>
        </w:trPr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16284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64542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10312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30884</w:t>
            </w:r>
          </w:p>
        </w:tc>
      </w:tr>
      <w:tr>
        <w:trPr>
          <w:trHeight w:val="30" w:hRule="atLeast"/>
        </w:trPr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12496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63163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7399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29173</w:t>
            </w:r>
          </w:p>
        </w:tc>
      </w:tr>
      <w:tr>
        <w:trPr>
          <w:trHeight w:val="30" w:hRule="atLeast"/>
        </w:trPr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2913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