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8988" w14:textId="d148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от 30 декабря 2019 года №52-4 "О бюджете сельских округов района Т.Рыскулова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26 июня 2020 года № 56-4. Зарегистрировано Департаментом юстиции Жамбылской области 7 июля 2020 года № 4675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статьей 6 Закона Республики Казахстан от 23 января 2001 года "О местном государственном управлении и самоуправлении в Республике Казахстан" и на основании решения маслихата района Т.Рыскулова от 23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№55-8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района Т.Рыскулова от 23 декабря 2019 года №51-5 "О бюджете района Т.Рыскулова на 2020-2022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№4646</w:t>
      </w:r>
      <w:r>
        <w:rPr>
          <w:rFonts w:ascii="Times New Roman"/>
          <w:b w:val="false"/>
          <w:i w:val="false"/>
          <w:color w:val="000000"/>
          <w:sz w:val="28"/>
        </w:rPr>
        <w:t>)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№52-4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района Т.Рыскулова на 2020-2022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4490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эталонном контрольном банке нормативных правовых актов Республики Казахстан в электронном виде 15 января 2020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Куланскому сельскому округу: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"375485" заменить цифрами "363369";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"282944" заменить цифрами "270828";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"444523" заменить цифрами "432407";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Луговскому сельскому округу: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"247235" заменить цифрами "237762";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"229265" заменить цифрами "219792";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"282244" заменить цифрами "272771";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Акбулакскому сельскому округу: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"89596" заменить цифрами "89533";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"84193" заменить цифрами "84130";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"95796" заменить цифрами "95733";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Абайскому сельскому округу: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"49116" заменить цифрами "47571";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"45484" заменить цифрами "43939";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"53661" заменить цифрами "52116";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Каракыстакскому сельскому округу: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"137634" заменить цифрами "137034";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"131601" заменить цифрами "131001";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"213985" заменить цифрами "213385";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Кокдоненскому сельскому округу: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"62143" заменить цифрами "59371";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"55065" заменить цифрами "52293";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"126685" заменить цифрами "123913";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Когершинскому сельскому округу: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"64686" заменить цифрами "63454";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"59614" заменить цифрами "58382";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"66306" заменить цифрами "65074";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Орнекскому сельскому округу: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"68550" заменить цифрами "68012";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"62447" заменить цифрами "61909";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"104592" заменить цифрами "104054";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Теренозекскому сельскому округу: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"54485" заменить цифрами "52149";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"50828" заменить цифрами "48492";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"59582" заменить цифрами "57246";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Корагатинскому сельскому округу: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"22355" заменить цифрами "21935";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"21031" заменить цифрами "20611";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"29876" заменить цифрами "29456";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Акниетскому сельскому округу: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"24693" заменить цифрами "24033";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"22729" заменить цифрами "22069";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"29172" заменить цифрами "28512";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№51-5 от 23 декабря 2019 года</w:t>
            </w:r>
          </w:p>
        </w:tc>
      </w:tr>
    </w:tbl>
    <w:bookmarkStart w:name="z8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района Т. Рыскулова на 2020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"/>
        <w:gridCol w:w="550"/>
        <w:gridCol w:w="354"/>
        <w:gridCol w:w="4558"/>
        <w:gridCol w:w="1532"/>
        <w:gridCol w:w="1335"/>
        <w:gridCol w:w="1336"/>
        <w:gridCol w:w="1140"/>
        <w:gridCol w:w="11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год сумма тыс. тенге 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Куланского сельского округа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Луговского сельского округа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Акбулакского сельского округа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сельского округа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1423482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363369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47571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1254461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219792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43939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1254461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219792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1254461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219792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</w:t>
            </w:r>
          </w:p>
        </w:tc>
      </w:tr>
    </w:tbl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5"/>
        <w:gridCol w:w="199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Каракыстакского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Кокдоненского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Когершинского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Кумарыкского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Акыртобинского сельского округа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56619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50110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50110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50110</w:t>
            </w:r>
          </w:p>
        </w:tc>
      </w:tr>
    </w:tbl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839"/>
        <w:gridCol w:w="839"/>
        <w:gridCol w:w="1"/>
        <w:gridCol w:w="2710"/>
        <w:gridCol w:w="8"/>
        <w:gridCol w:w="1722"/>
        <w:gridCol w:w="747"/>
        <w:gridCol w:w="753"/>
        <w:gridCol w:w="1501"/>
        <w:gridCol w:w="636"/>
        <w:gridCol w:w="645"/>
        <w:gridCol w:w="1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Орнекского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Теренозекского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Кайындинского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Акниетского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61909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61909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61909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Куланского сельского округа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Акбулакского сельского округа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сельского округа</w:t>
            </w:r>
          </w:p>
        </w:tc>
      </w:tr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70899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-376656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-69038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</w:tbl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9"/>
        <w:gridCol w:w="2560"/>
        <w:gridCol w:w="2560"/>
        <w:gridCol w:w="2185"/>
        <w:gridCol w:w="2436"/>
      </w:tblGrid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Каракыстакского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Жанатурмысского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Кокдоненского сельского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Когершинского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Кумарыкского сельского округа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123913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65074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76238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27189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75881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75881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68881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25613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25613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69549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63764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-76351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-16284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-64542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-10312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76351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63163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</w:tr>
    </w:tbl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6"/>
        <w:gridCol w:w="2378"/>
        <w:gridCol w:w="2378"/>
        <w:gridCol w:w="2379"/>
        <w:gridCol w:w="2379"/>
      </w:tblGrid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Орнекского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Теренозекского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Кайындинского сельского округа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Корагатинского сельского округа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Акниетского сельского округа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19756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-36042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-4479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