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23fd" w14:textId="b392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23 декабря 2019 года №51-5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25 августа 2020 года № 58-4. Зарегистрировано Департаментом юстиции Жамбылской области 2 сентября 2020 года № 4714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13 августа 2020 года № 49-2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№4699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30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"17 246 428" заменить цифрами "17 176 607";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"2 989 720" заменить цифрами "3 009 720";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"15 946" заменить цифрами "16 016";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"14 239 262" заменить цифрами "14 149 371";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"19 200 085" заменить цифрами "19 130 264";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"100 956" заменить цифрами "67 256".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Базаркулов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№51-5 от 23 декабря 2019 года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933"/>
        <w:gridCol w:w="6899"/>
        <w:gridCol w:w="29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17176607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расходов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8517591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6"/>
        <w:gridCol w:w="1235"/>
        <w:gridCol w:w="3941"/>
        <w:gridCol w:w="3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Наименование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790"/>
        <w:gridCol w:w="1790"/>
        <w:gridCol w:w="3415"/>
        <w:gridCol w:w="3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 Наименование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-2421328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2421328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