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674b" w14:textId="90f6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4 сентября 2020 года № 68-2. Зарегистрировано Департаментом юстиции Жамбылской области 8 сентября 2020 года № 4730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Т. Рыскулова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Рыскулова Альпеисова Бейсенбека Ашималиевича.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Т.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9"/>
        <w:gridCol w:w="1670"/>
        <w:gridCol w:w="2700"/>
        <w:gridCol w:w="2261"/>
      </w:tblGrid>
      <w:tr>
        <w:trPr>
          <w:trHeight w:val="30" w:hRule="atLeast"/>
        </w:trPr>
        <w:tc>
          <w:tcPr>
            <w:tcW w:w="5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 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одноговоспитанника по государственному образовательному заказу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дошкольные организации, в том числе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Мини-центры с полным днем прибывания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Мини-центры с неполным днем прибывания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детские сады, ясли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"Балдырган" в Куланском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"Балауса" в Куланском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санаторная группа ясли-сад "Балауса" в Куланском сельском округе района Турара Рыскулова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"Балапан" в Куланском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"Алтын сака" в Луговском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"Балбобек" в Луговском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"Ертостик" в Каракыстакском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"Куншуак" в Каракыстакском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"Кулыншак" в Жанатурмысском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"Байшешек" в Акбулакском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"Айголек" Кайындинском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"Болашак" в Акыртюбинском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"Балдаурен" в Кумарыкском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"Акбота" в Когершинском сельском округе района Турара Рыскулова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 сад "Таттимбуби" в Орнекском сельском округе района Турара Рыскулова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Частные дошкольные организации (детские сады, ясли -сады)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и Б"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"Нурхат Нурзат" ясли сад "Молдир"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"Аида ясли-сад"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"Аскар тау-2018" ясли-сад "Балауса"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"О. Аяулым"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ясли-сад "Бота"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ясли-сад "М. Мирас"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 Кулан" ясли-сад "Улар"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Юлдашева Амина ясли сад "Азиза"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