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b1273" w14:textId="64b12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жилищной помощи малообеспеченным семьям (гражданам) района Т.Рыскулова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 Рыскулова Жамбылской области от 7 сентября 2020 года № 59-5. Зарегистрировано Департаментом юстиции Жамбылской области 24 сентября 2020 года № 4749. Утратило силу решением маслихата района Т. Рыскулова Жамбылской области от 26.03.2024 № 18-5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Т. Рыскулова Жамбылской области от 26.03.2024 </w:t>
      </w:r>
      <w:r>
        <w:rPr>
          <w:rFonts w:ascii="Times New Roman"/>
          <w:b w:val="false"/>
          <w:i w:val="false"/>
          <w:color w:val="ff0000"/>
          <w:sz w:val="28"/>
        </w:rPr>
        <w:t>№ 18-5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 и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маслихат района Т.Рыскулова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 малообеспеченным семьям (гражданам) по району Т.Рыскулова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некоторые решения маслихата района Т.Рыскулова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маслихата района Т.Рыскулова по развитию местного самоуправления, экономике, финансов и бюджета.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района Турара Рыскулова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Мадалиев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Турара Рыскулова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Джаманбаев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"07" сентября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№59-5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жилищной помощи малообеспеченным семьям (гражданам) района Т.Рыскулова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жилищной помощи малообеспеченным семьям (гражданам) района Т.Рыскулова (далее - Правила) разработан в соответствии со статьей 97 Закона Республики Казахстан от 16 апреля 1997 года "О жилищных отношениях" и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помощи".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коммунальные услуги – услуги, предоставляемые потребителю, включающие водоснабжение, газоснабжение, электроснабжение, мусороудаление для обеспечения безопасных и комфортных условий проживания (пребывания);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услугодатель – юридическое или физическое лицо, занимающееся предоставлением коммунальных услуг;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заявитель (физическое лицо) – лицо, обратившееся от себя лично или от имени семьи за назначением жилищной помощи;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уполномоченный орган – коммунальное государственное учреждение "Отдел занятости и социальных программ акимата района Т.Рыскулова".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предоставляется за счет средств местного бюджета малообеспеченным семьям (гражданам), постоянно зарегистрированным проживающим и постоянно проживающим в жилище из государственного жилищного фонда и нанимателям (поднанимателям) жилища, арендованного местным исполнительным органом в частном жилищном фонде, как единственное жилище на территории Республики Казахстан, постоянно проживающим в районе Т.Рыскулова: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расходов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оказывается по предъявленным счетам поставщиков услуг за квартал, предшествовавший кварталу обращения.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Жилищная помощь определяется как разница между суммой оплаты расходов на содержание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цели, установленных местными представительными органами. 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предельно-допустимых расходов семьи (гражданина) устанавливается к совокупному доходу семьи (гражданина) в размере 5 процентов.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Порядок исчисления совокупного дохода семьи претендующей на получение жилищной помощи, определяется согласно порядка исчисления совокупного дохода семьи (гражданина Республики Казахстан) претендующей на получение жилищной помощи утвержденный приказом Министра индустрии и инфраструктурного развития Республики Казахстан от 24 апреля 2020 года </w:t>
      </w:r>
      <w:r>
        <w:rPr>
          <w:rFonts w:ascii="Times New Roman"/>
          <w:b w:val="false"/>
          <w:i w:val="false"/>
          <w:color w:val="000000"/>
          <w:sz w:val="28"/>
        </w:rPr>
        <w:t>№226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Порядка исчисления совокупного дохода семьи (гражданина Республики Казахстан), претендующей на получение жилищной помощи".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Оплата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 сверх установленной нормы производится на общих основаниях.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на оказание жилищной помощи производится в течение текущего квартала и назначается за предшествовавший кварталу обращения.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Жилищная помощь не назначается малообеспеченным семьям (гражданам) имеющим в частной собственности более одной единицы жилья (дома, квартиры) или сдающим жилые помещения в наем.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не назначается малообеспеченным семьям (гражданам) имеющим трудоспособных лиц, которые не работают, не зарегистрированы в уполномоченных органах по вопросам занятости, за исключением лиц инвалидам, учащимся, студентам, слушателям, курсантам и магистрантам очной формы обучения, лицам, имеющим заболевания, при которых может устанавливаться срок временной нетрудоспособности более двух месяцев, лицам, осуществляющих уход за ребенком до трех лет, ребенком-инвалидом, инвалидами первой и второй групп, престарелыми старше восьмидесяти лет, которые нуждаются в постороннем уходе и помощи;</w:t>
      </w:r>
    </w:p>
    <w:bookmarkEnd w:id="24"/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Размер и порядок оказания жилищной помощи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Прием заявления осуществляется согласно Постановлению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Размер жилищной помощи не может превышать сумму фактических расходов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Получатели жилищной помощи в течение десяти дней информируют уполномоченный орган о любых изменениях формы собственности жилья, состава семьи, совокупного дохода и других факторах, влияющих на размер жилищной помощи, а также о случаях неверного начисления жилищной помощи.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Незаконно полученные суммы жилищной помощи подлежат возврату получателем в добровольном порядке, а в случае отказа – в судебном порядке.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назначении жилищной помощи учитываются следующие нормы площади жилья и потребления коммунальных услуг, обеспечиваемые компенсационными мерами: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нормы площади жилья, обеспечиваемые компенсационными мерами: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для одиноких граждан – 30 квадратных метров, но не менее размера однокомнатной квартиры и не более размера фактически занимаемой площади;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для семьи из двух и более человек – 18 квадратных метров на каждого члена семьи, но не более фактически занимаемой площади;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нормы потребления электроэнергии на 1 месяц: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1 человека – 80 киловатт;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2 человека – 160 киловатт;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3 человека - 240 киловатт;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от 4 и более человек – 300 киловатт.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потребления коммунальных услуг эквивалентны нормам отпуска коммунальных услуг, применяемых территориальным уполномоченным органом по регулированию естественных монополий (монополистической деятельности), при утверждении ими тарифов (цен) на оказываемые услуги.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расходов и их тарифы водоснабжение, газоснабжение, электроснабжение, вывозу мусора предоставляются поставщиками услуг.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Компенсация повышения тарифов абонентской платы за телефон, подключенный к сети телекоммуникаций, производится в соответствии с правилами компенсации повышения тарифов абонентской платы за оказание услуг телекоммуникаций социально защищаемым гражданам, утвержденными Постановлением Правительства Республики Казахстан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41"/>
    <w:bookmarkStart w:name="z5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выплаты жилищной помощи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Выплата сумм, начисленных на оплату расходов на содержание жилого дома (жилого здания), потребления коммунальных услуг и услуг связи части увеличения абонентской платы за телефон, подключенный к сети телекоммуникаций, арендной платы за пользование жилищем осуществляется уполномоченным органом через банки второго уровня.</w:t>
      </w:r>
    </w:p>
    <w:bookmarkEnd w:id="43"/>
    <w:bookmarkStart w:name="z5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Заключительные положения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Отношения, не урегулированные настоящими Правилами регулируются в соответствии с действующим законодательством.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"07" сентября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№59-5</w:t>
            </w:r>
          </w:p>
        </w:tc>
      </w:tr>
    </w:tbl>
    <w:bookmarkStart w:name="z6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маслихата района Т.Рыскулова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маслихата района Т.Рыскулова от 29 марта 2013 года </w:t>
      </w:r>
      <w:r>
        <w:rPr>
          <w:rFonts w:ascii="Times New Roman"/>
          <w:b w:val="false"/>
          <w:i w:val="false"/>
          <w:color w:val="000000"/>
          <w:sz w:val="28"/>
        </w:rPr>
        <w:t>№10-6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жилищной помощи малообеспеченным семьям (гражданам) по Т.Рыскуловскому району"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№1911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газете "Құлан таңы" 16 апреля 2013 года).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маслихата района Т.Рыскулова от 10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№10-8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маслихата района Т.Рыскулова от 29 марта 2013 года №10-6 "Об утверждении Правил оказания жилищной помощи малообеспеченным семьям (гражданам) по Т.Рыскуловскому району"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№2030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газете "Құлан таңы" 29 октября 2013 года).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маслихата района Т.Рыскулова от 28 марта 2014 года </w:t>
      </w:r>
      <w:r>
        <w:rPr>
          <w:rFonts w:ascii="Times New Roman"/>
          <w:b w:val="false"/>
          <w:i w:val="false"/>
          <w:color w:val="000000"/>
          <w:sz w:val="28"/>
        </w:rPr>
        <w:t>№ 23-10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Т.Рыскуловского районного маслихата от 29 марта 2013 года № 10-6 "Об утверждении Правил оказания жилищной помощи малообеспеченным семьям (гражданам) по Т.Рыскуловскому району"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№2187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опубликовано в газете "Құлан таңы" 04 мая 2014 года). </w:t>
      </w:r>
    </w:p>
    <w:bookmarkEnd w:id="4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