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4da" w14:textId="571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30 декабря 2019 года № 52-4 "О бюджете сельских округов района Т. Рыскулова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 ноября 2020 года № 61-4. Зарегистрировано Департаментом юстиции Жамбылской области 19 ноября 2020 года № 4808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27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23 декабря 2019 года № 51-5 "О бюджете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4779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4490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"411 577" заменить цифрами "424 451";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"71 456" заменить цифрами "71 909";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"66" заменить цифрами "120";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"340 055" заменить цифрами "352 422";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"480 615" заменить цифрами "484 555";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"237 762" заменить цифрами "257 079";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"17 957" заменить цифрами "17 579";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"13" заменить цифрами "175";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"219 792" заменить цифрами "239 325";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"272 771" заменить цифрами "285 473";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"86 125" заменить цифрами "90 258";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"5 403" заменить цифрами "4 698";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"80 722" заменить цифрами "85 560";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"92 325" заменить цифрами "94 565";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"130 339" заменить цифрами "138 265";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"5 990" заменить цифрами "5 459";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"43" заменить цифрами "83";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"124 306" заменить цифрами "132 723";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"206 690" заменить цифрами "204 747";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"85 589" заменить цифрами "91 422";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"3 329" заменить цифрами "3 114";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"89";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"82 260" заменить цифрами "88 219";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"101 990" заменить цифрами "106 220";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"63 365" заменить цифрами "66 884";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"6 997" заменить цифрами "6 090";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"81" заменить цифрами "142";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"56 287" заменить цифрами "60 652";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"127 907" заменить цифрами "116 175";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"75 102" заменить цифрами "79 084";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"5 458" заменить цифрами "7 218";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"69 574" заменить цифрами "71 796";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"76 722" заменить цифрами "80 704";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"66 415" заменить цифрами "67 900";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"6 704" заменить цифрами "5 648";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"59 666" заменить цифрами "62 207";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"76 727" заменить цифрами "75 293";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"58 019" заменить цифрами "62 456";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"6 472" заменить цифрами "5 310";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"37" заменить цифрами "133";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"54 510" заменить цифрами "57 013";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"88 903" заменить цифрами "83 695";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"68 012" заменить цифрами "71 463";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"6 103" заменить цифрами "6 158";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"61 909" заменить цифрами "65 305";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"104 054" заменить цифрами "98 581";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"53 949" заменить цифрами "54 295";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"3 657" заменить цифрами "3 037";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"50 292" заменить цифрами "51 258";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"59 046" заменить цифрами "57 734";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"57 843" заменить цифрами "61 039";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"1 484" заменить цифрами "1 294";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"56 174" заменить цифрами "59 560";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"66 575" заменить цифрами "66 283";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"29 812" заменить цифрами "30 712";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"1 185" заменить цифрами "1 170";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"28 488" заменить цифрами "29 403";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"37 333" заменить цифрами "35 192";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"24 033" заменить цифрами "24 969";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"1 364" заменить цифрами "1 322";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"22 069" заменить цифрами "23 047";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"28 512" заменить цифрами "27 769".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Т.Рыскулова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422"/>
        <w:gridCol w:w="272"/>
        <w:gridCol w:w="3501"/>
        <w:gridCol w:w="1252"/>
        <w:gridCol w:w="1026"/>
        <w:gridCol w:w="1026"/>
        <w:gridCol w:w="875"/>
        <w:gridCol w:w="875"/>
        <w:gridCol w:w="1026"/>
        <w:gridCol w:w="876"/>
        <w:gridCol w:w="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1569479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1424 413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1424 413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1424 413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</w:tbl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06"/>
        <w:gridCol w:w="606"/>
        <w:gridCol w:w="1965"/>
        <w:gridCol w:w="1324"/>
        <w:gridCol w:w="1165"/>
        <w:gridCol w:w="1084"/>
        <w:gridCol w:w="925"/>
        <w:gridCol w:w="925"/>
        <w:gridCol w:w="1084"/>
        <w:gridCol w:w="1085"/>
        <w:gridCol w:w="1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1869 288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-299809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</w:tbl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1666"/>
        <w:gridCol w:w="1666"/>
        <w:gridCol w:w="1495"/>
        <w:gridCol w:w="1495"/>
        <w:gridCol w:w="1495"/>
        <w:gridCol w:w="1495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