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c777d" w14:textId="dcc77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Т. Рыскулова Жамбылской области от 23 декабря 2020 года № 64-5. Зарегистрировано Департаментом юстиции Жамбылской области 31 декабря 2020 года № 4876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маслихат района Т.Рыскулова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- 17894888 тысяч тенге;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- 3475069 тысяч тенге;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26741 тысяч тенге;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- 7783 тысяч тенге;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- 14385295 тысяч тенге;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- 18232472 тысяч тенге;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- 46030 тысяч тенге;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- 100637 тысяч тенге;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- 54607 тысяч тенге;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-34107 тысяч тенге;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-34107 тысяч тенге;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-349507 тысяч тенге;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- 349507 тысяч тенге;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займов- 100637 тысяч тенге;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-54607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- 303477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–в редакции решения маслихата района Т. Рыскулова Жамбылской области от 06.12.2021 </w:t>
      </w:r>
      <w:r>
        <w:rPr>
          <w:rFonts w:ascii="Times New Roman"/>
          <w:b w:val="false"/>
          <w:i w:val="false"/>
          <w:color w:val="000000"/>
          <w:sz w:val="28"/>
        </w:rPr>
        <w:t>№ 11-5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объем субвенции передаваемые из областного бюджета бюджету района на 2021 год в размере 8 030 302 тысяч тенге.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Законом Республики Казахстан "О государственном регулировании развития агропромышленного комплекса и сельских территорий" от 8 июля 2005 года предусмотреть надбавку на 2021-2023 годы специалистам в области социального обеспечения, культуры, являющимся гражданскими служащими и работающим в сельских населенных пунктах, а также указанным специалистам, работающим в государственных организациях, финансируемых из местных бюджетов, могут устанавливаться повышенные не менее чем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сумму резервного фонда местного исполнительного органа в размере 35 000 тысяч тенге.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перечень бюджетных программ развития, направленных на реализацию инвестиционных проектов предусмотренных в бюджете района на 2021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районном бюджете на 2021 год бюджетам сельских округов предусмотреть целевые трансферты на развитие и текущие трансферты за счет средств районного бюджета, распределение которых определяются на основании постановления акимата района Т.Рыскулова.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Контроль за исполнением и публикацию на интернет ресурсе данного решения возложить на постоянную комиссию районного маслихата по вопросам экономики, финансов, бюджета и развития местного самоуправления.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вступает в силу со дня государственной регистрации в органах юстиции и вводится в действие с 1 января 2021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района Турара Рыскулова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Закимбаева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Турара Рыскулова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Джаманбаев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64-5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23 декабря 2020 года</w:t>
            </w:r>
          </w:p>
        </w:tc>
      </w:tr>
    </w:tbl>
    <w:bookmarkStart w:name="z3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2021 год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района Т. Рыскулова Жамбылской области от 06.12.2021 </w:t>
      </w:r>
      <w:r>
        <w:rPr>
          <w:rFonts w:ascii="Times New Roman"/>
          <w:b w:val="false"/>
          <w:i w:val="false"/>
          <w:color w:val="ff0000"/>
          <w:sz w:val="28"/>
        </w:rPr>
        <w:t>№ 11-5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17894888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14385295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14385295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14385295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 расходов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18232472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коммунальной собственностью, постприватизационная деятельность и урегулирование связанных споров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Покупка имущества в коммунальной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отдельным категориям нуждающихся граждан по решениям местных представительных органов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Республике Казахстан на 2012-2018 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спортивных объектов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 при установлении границ районов, городов районного значения, городов районного значения, поселков,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8811763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8811763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8811727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кредитов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-349507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получению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303477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64-5 от 23 декабря 2020 года</w:t>
            </w:r>
          </w:p>
        </w:tc>
      </w:tr>
    </w:tbl>
    <w:bookmarkStart w:name="z4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2022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отдельным категориям нуждающихся граждан по решениям местных представительных органов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спортивных объектов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кредитов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получению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64-5 от 23 декабря 2020 года</w:t>
            </w:r>
          </w:p>
        </w:tc>
      </w:tr>
    </w:tbl>
    <w:bookmarkStart w:name="z4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2023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отдельным категориям нуждающихся граждан по решениям местных представительных органов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спортивных объектов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кредитов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получению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64-5 от 23 декабря 2020 года</w:t>
            </w:r>
          </w:p>
        </w:tc>
      </w:tr>
    </w:tbl>
    <w:bookmarkStart w:name="z50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развития, направленных на реализацию инвестиционных проектов предусмотренных в бюджете района на 2021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Функционалльная группа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спортивных объектов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