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ca1" w14:textId="274e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Т.Рыскулова от 12 апреля 2017 года № 14-5 "Об утверждении Правил оказания социальной помощи, установления размеров и определения перечня отдельных категорий нуждающихся граждан по району Т.Рыскулова"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29 декабря 2020 года № 65-5. Зарегистрировано Департаментом юстиции Жамбылской области 14 января 2021 года № 4891. Утратило силу решением маслихата района Т. Рыскулова Жамбылской области от 30 октября 2023 года № 10-8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Т. Рыскулова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решение маслихата района Т. Рыскулова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району Т. Рыскулова" (зарегистрировано в реестре государственной регистрации нормативно-правовых актов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16 мая 2017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6 мая 2020 года "О ветеранах", и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 представляются в подлинниках для сверки, после чего подлинники документов возвращаются заявителю.".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Т. Рыскулова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