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78e" w14:textId="da19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Каракыстакского сельского округа района Т. Рыскулова Жамбылской области от 8 января 2020 года № 01. Зарегистрировано Департаментом юстиции Жабылской области 16 января 2020 года № 4495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Разъезд-Казарма села Казах Каракыстакского сельского округа на улицу Ожет.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Каракыстакского сельского округа Омаров Исатай Файзуллаевичу.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