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852" w14:textId="fd78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апреля 2020 года № 72-2. Зарегистрировано Департаментом юстиции Жамбылской области 22 апреля 2020 года № 4576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14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4562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"1 130 923" заменить цифрами "1 137 026";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"1 070 923" заменить цифрами "1 077 026";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"1 147 390" заменить цифрами "1 266 829";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"-16 467" заменить цифрами "-129 803";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"16 467" заменить цифрами "129 803";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"113 336".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"475 583" заменить цифрами "491 222";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"468 683" заменить цифрами "484 322";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"479 009" заменить цифрами "494 648".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"60 127" заменить цифрами "61 529";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"57 111" заменить цифрами "58 513";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"61 248" заменить цифрами "108 247";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"-1 121" заменить цифрами "-46 718";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"1 121" заменить цифрами "46 718";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"45 597".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"80 495" заменить цифрами "82 336";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"79 245" заменить цифрами "81 086";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"80 495" заменить цифрами "82 336".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"37 187" заменить цифрами "37 887";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"35 951" заменить цифрами "36 651";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"37 187" заменить цифрами "183 650";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"-145 763";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"145 763";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"145 763".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"72 181" заменить цифрами "72 767";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"69 692" заменить цифрами "70 278";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"72 692" заменить цифрами "73 278".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"99 199" заменить цифрами "106 031";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"97 794" заменить цифрами "104 626";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"101 017" заменить цифрами "125 658";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"-1 818" заменить цифрами "-19 627";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"1 818" заменить цифрами "19 627";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"17 809".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"69 765" заменить цифрами "83 754";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"68 304" заменить цифрами "82 293";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"69 765" заменить цифрами "83 754".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"34 301" заменить цифрами "34 881";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"33 814" заменить цифрами "34 394";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"34 301" заменить цифрами "34 881".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67-2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72-2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72-2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67-2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820"/>
        <w:gridCol w:w="1820"/>
        <w:gridCol w:w="3746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162708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67-2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67-2</w:t>
            </w:r>
          </w:p>
        </w:tc>
      </w:tr>
    </w:tbl>
    <w:bookmarkStart w:name="z10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1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67-2</w:t>
            </w:r>
          </w:p>
        </w:tc>
      </w:tr>
    </w:tbl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