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4a56" w14:textId="f804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4 мая 2020 года № 74-3. Зарегистрировано Департаментом юстиции Жамбылской области 6 мая 2020 года № 4606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№4594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"1 137 026" заменить цифрами "1 144 156";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"1 077 026" заменить цифрами "1 084 156";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"1 266 829" заменить цифрами "1 273 959".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"37 887" заменить цифрами "38 328";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"36 651" заменить цифрами "37 092";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"183 650" заменить цифрами "184 091".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"106 031" заменить цифрами "120 993";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"104 626" заменить цифрами "119 588";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"125 658" заменить цифрами "140 620".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"83 754" заменить цифрами "84 254";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"82 293" заменить цифрами "82 793";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"83 754" заменить цифрами "84 254".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"32 747" заменить цифрами "50 947";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"32 152" заменить цифрами "50 352";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"32 747" заменить цифрами "50 947".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Несіпбай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88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33"/>
        <w:gridCol w:w="548"/>
        <w:gridCol w:w="1716"/>
        <w:gridCol w:w="23"/>
        <w:gridCol w:w="3581"/>
        <w:gridCol w:w="34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