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d4fa" w14:textId="c7cd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15 июня 2020 года № 75-2. Зарегистрировано Департаментом юстиции Жамбылской области 18 июня 2020 года № 4634. Утратило силу решением Сарысуского районного маслихата Жамбылской области от 19.03.2024 № 19-4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наименование внесены изменения на казахском языке, текст на русском языке не меняется решением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Сарысускому району.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Сарысуского районного маслихата от 12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"Сарысу" от 30 апреля 2014 года № 45-46).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Несіпбай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75-2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Сарысускому району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(далее - Закон),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- Постановление) и определяют порядок назначения жилищной помощи малообеспеченным семьям (гражданам).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коммунальное государственное учреждение "Отдел занятости и социальных программ акимата Сарысуского района";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решения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3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 учитываются на каждого трудоспособного члена семьи (гражданина) на основании письменного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исчисления совокупного дохода семьи (гражданина Республики Казахстан), претендующей на получение жилищной помощи определяется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Министерстве юстиции Республики Казахстан 27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– в редакции решения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заявлений на оказание жилищной помощи производится в течение текущего квартала и назначается на целый квартал.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лиц с инвалидностью, учащихся и студентов, слушателей и курсантов дневной формы обучения, включая магистратуру, а также граждан, занятых уходом за лицами с инвалидностью 1 и 2 групп, семьям, имеющих детей с инвалидностью до шестнадцати лет, лиц старше восьмидесяти лет, детей в возрасте до трех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Сарысуского районного маслихата Жамбылской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84-4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Сарысуского районного маслихата Жамбылской области от 06.04.2022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Сарысуского районного маслихата Жамбылской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84-4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06.04.2022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решением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решением Сарысуского районного маслихата Жамбылской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Незаконно полученные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менее размера однокомнатной квартиры и не более фактически занимаемой площади;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месяц):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двух человек – 80 киловатт на каждого члена семьи;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трех и более человек – 400 киловатт.</w:t>
      </w:r>
    </w:p>
    <w:bookmarkEnd w:id="40"/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22- в редакции решения Сарысуского районного маслихата Жамбылской области от 06.04.2022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Отношения неурегулированные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