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7047" w14:textId="94a7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Сарысуского районного маслихата от 27 декабря 2019 года № 67-2 "О бюджете города и сельских округов Сарысуского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5 ноября 2020 года № 84-2. Зарегистрировано Департаментом юстиции Жамбылской области 11 ноября 2020 года № 4803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Сарысуского районного маслихата от 28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83-7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Сарысуского районного маслихата от 20 декабря 2019 года № 66-2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4790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"1 200 343" заменить цифрами "1 251 475";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"89 900" заменить цифрами "97 900";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"1 110 343" заменить цифрами "1 153 475";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"1330 146" заменить цифрами "1 374 148";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"-129 803" заменить цифрами "-122 673";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"129 803" заменить цифрами "122 673";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"113 336" заменить цифрами "106 206".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"489 600" заменить цифрами "493 300";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"10 900" заменить цифрами "14 568";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"32";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"478 700" заменить цифрами "478 700";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"493 026" заменить цифрами "496 726".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"73 502" заменить цифрами "77 110";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"58 486" заменить цифрами "62 094";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"120 220" заменить цифрами "118 813".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"-46 718" заменить цифрами "-41 703";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"46 718" заменить цифрами "41 703";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"45 597" заменить цифрами "40 582".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"94 545" заменить цифрами "110 685";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"93 295" заменить цифрами "109 435";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"94 545" заменить цифрами "110 685".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"39 671" заменить цифрами "46 353";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"2 606 " заменить цифрами "4 699";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"37 065" заменить цифрами "41 654";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"185 434 " заменить цифрами "176 472".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"-145 763" заменить цифрами "-130 119";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"145 763" заменить цифрами "130 119";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"145 763" заменить цифрами "130 119".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"73 618" заменить цифрами "77 876";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"71 129" заменить цифрами "75 387";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"74 129" заменить цифрами "78 387".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"127 274" заменить цифрами "129 152";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"125 869" заменить цифрами "127 747";</w:t>
      </w:r>
    </w:p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"146 901" заменить цифрами "147 545";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"-19 627" заменить цифрами "-18 393";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"19 627" заменить цифрами "18 393";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"17 809" заменить цифрами "16 575".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"91 638" заменить цифрами "102 632";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цифры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"90 177" заменить цифрами "101 171";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"91 638" заменить цифрами "102 632".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"58 631" заменить цифрами "60 674";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"58 036" заменить цифрами "60 079";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"58 631" заменить цифрами "60 674".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"35 478" заменить цифрами "38 573";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"34 291" заменить цифрами "37 386";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"35 478" заменить цифрами "38 573".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84-2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0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760176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-122673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84-2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1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2020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1"/>
        <w:gridCol w:w="1681"/>
        <w:gridCol w:w="4696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84-2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1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2020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-41703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84-2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2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84-2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3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2020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1820"/>
        <w:gridCol w:w="1820"/>
        <w:gridCol w:w="3746"/>
        <w:gridCol w:w="3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176472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-130119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84-2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3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2020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84-2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4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2020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84-2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5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2020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84-2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5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2020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 № 84-2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6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2020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