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625d" w14:textId="7236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27 декабря 2019 года № 67-2 "О бюджете города и сельских округов Сарысуского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11 декабря 2020 года № 86-2. Зарегистрировано Департаментом юстиции Жамбылской области 15 декабря 2020 года № 4840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Сарысуского районного маслихата от 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85-6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Сарысуского районного маслихата от 20 декабря 2019 года № 66-2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4831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4484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2020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"1 251 475" заменить цифрами "1 240 177";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"1 153 475" заменить цифрами "1 142 177".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"1 374 148" заменить цифрами "1 362 850".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"493 300" заменить цифрами "472 605";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"478 700" заменить цифрами "458 005".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"496 726" заменить цифрами "476 031".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"77 110" заменить цифрами "77 510";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"14 944" заменить цифрами "15 016";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"72" заменить цифрами "0";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"62 094" заменить цифрами "62 494".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"118 813" заменить цифрами "119 213".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"110 685" заменить цифрами "115 341";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9435" заменить цифрами "114 091".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"110 685" заменить цифрами "115 341".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"46 353" заменить цифрами "54 950";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"4 699 " заменить цифрами "4 949";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"41 654" заменить цифрами "50 001".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"176 472 " заменить цифрами "185 069".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"77 876" заменить цифрами "78 885";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"75 387" заменить цифрами "76 396".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"78 387" заменить цифрами "79 396".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"129 152" заменить цифрами "128 771";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"127 747" заменить цифрами "127 366".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"147 545" заменить цифрами "147 164".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"102 632" заменить цифрами "104 990";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"101 171" заменить цифрами "103 529".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"102 632" заменить цифрами "104 990".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"60 674" заменить цифрами "60 596";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"60 079" заменить цифрами "60 001".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"60 674" заменить цифрами "60 596".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"38 573" заменить цифрами "38 673";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"37 386" заменить цифрами "37 486".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"38 573" заменить цифрами "38 673".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развития местного самоуправления районного маслихата.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Мороз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8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2020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1240177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1142177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1142177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-122673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8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2020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1"/>
        <w:gridCol w:w="1681"/>
        <w:gridCol w:w="4696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9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2020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-41703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0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2020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1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2020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1820"/>
        <w:gridCol w:w="1820"/>
        <w:gridCol w:w="3746"/>
        <w:gridCol w:w="3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-130119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1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2020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2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3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2020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3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2020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4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2020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