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c2da0" w14:textId="fdc2d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Сарысуского районного маслихата Жамбылской области от 23 декабря 2020 года № 87-2. Зарегистрировано Департаментом юстиции Жамбылской области 29 декабря 2020 года № 4874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Сарысуский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2021–2023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к настоящему решению соответственно, в том числе на 2021 год в следующих объемах: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– 15 472 725 тысяч тенге, в том числе: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1 845 116 тысяч тенге;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17 507 тысяч тенге;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19 308 тысяч тенге;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13 590 794 тысяч тенге.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15 606 749 тысяч тенге;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56 101 тысяч тенге, в том числе: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118 138 тысяч тенге;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62 037 тысяч тенге;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-190 125 тысяч тенге;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–190 125 тысяч тенге, в том числе: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118 138 тысяч тенге;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62 037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134 024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–в редакции решения Сарысуского районного маслихата Жамбылской области от 06.12.2021 </w:t>
      </w:r>
      <w:r>
        <w:rPr>
          <w:rFonts w:ascii="Times New Roman"/>
          <w:b w:val="false"/>
          <w:i w:val="false"/>
          <w:color w:val="000000"/>
          <w:sz w:val="28"/>
        </w:rPr>
        <w:t>№ 16-2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на 2021 год объем субвенции в размере 8 629 177 тысяч тенге.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на 2021 год объемы субвенций, передаваемых из районного бюджета в бюджеты города районного значения, села, поселка, сельского округа в сумме 217 068 тысяч тенге: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Жанатас – 38 688 тысяч тенге;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Байкадамскому сельскому округу – 22 265 тысяч тенге;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Жайылминскому сельскому округу – 20 573 тысяч тенге;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Жанаарыкскому сельскому округу – 23 898 тысяч тенге;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Жанаталапскому сельскому округу – 17 744 тысяч тенге;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Игиликскому сельскому округу – 23 743 тысяч тенге;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Тогызкентскому сельскому округу – 19 337 тысяч тенге;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Туркестанскому сельскому округу – 17 879 тысяч тенге;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Досболскому сельскому округу – 16 553 тысяч тенге;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Камкалинскому сельскому округу – 16 388 тысяч тенге.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государственном регулировании развития агропромышленного комплекса и сельских территорий" на 2021-2023 годы предусмотреть средства на выплату надбавки к заработной плате специалистам в области социального обеспечения и культуры финансируемых из районного бюджета, работающим в сельской местности в размере двадцати пяти процентов от оклада и тарифной ставки по сравнению со ставками специалистов, занимающихся этими видами деятельности в городских условиях.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объем резерва местного исполнительного органа района на 2021 год в размере – 32 960 тысяч тенге.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перечень бюджетных программ развития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Контроль за исполнением настоящего решения возложить на постоянную комиссию по экономике, финансов, бюджету, агропромышленного комплекса, охраны окружающей среды и природопользования, развитие местного самоуправления районного маслихата.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вступает в силу со дня государственной регистрации в органах юстиции и вводится в действие с 1 января 2021года.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Сарысуского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Мороз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Сарысуского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2020 года № 87-2</w:t>
            </w:r>
          </w:p>
        </w:tc>
      </w:tr>
    </w:tbl>
    <w:bookmarkStart w:name="z48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34"/>
    <w:bookmarkStart w:name="z6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Сарысуского районного маслихата Жамбылской области от 06.12.2021 </w:t>
      </w:r>
      <w:r>
        <w:rPr>
          <w:rFonts w:ascii="Times New Roman"/>
          <w:b w:val="false"/>
          <w:i w:val="false"/>
          <w:color w:val="ff0000"/>
          <w:sz w:val="28"/>
        </w:rPr>
        <w:t>№ 16-2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6"/>
        <w:gridCol w:w="1080"/>
        <w:gridCol w:w="696"/>
        <w:gridCol w:w="6434"/>
        <w:gridCol w:w="33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15472725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1845116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848119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264006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584113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520494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520494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356789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335153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16612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90982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13646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70736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22332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22332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17507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12907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11331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19308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13590794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13590794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13590794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"/>
        <w:gridCol w:w="1285"/>
        <w:gridCol w:w="1285"/>
        <w:gridCol w:w="5809"/>
        <w:gridCol w:w="29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15606749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1130317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340534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154662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156158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626132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596274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91927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помошь и социальное обеспечение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1448502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282767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282767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1099780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839886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76862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65955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2856938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1442120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1442120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1368142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1348539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1024362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419925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419925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71809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объекты спорта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179179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230098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211923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78173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75468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153785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135592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1102811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839861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839861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56945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56945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206005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206005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7724060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7724060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7506841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217068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118138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118138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118138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118138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юридическим лицам, за исключением специализированных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 финансовых активов государства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-190125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190125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118138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118138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118138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134024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134024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2020 года № 87-2</w:t>
            </w:r>
          </w:p>
        </w:tc>
      </w:tr>
    </w:tbl>
    <w:bookmarkStart w:name="z52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6"/>
        <w:gridCol w:w="1080"/>
        <w:gridCol w:w="696"/>
        <w:gridCol w:w="6434"/>
        <w:gridCol w:w="33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11729590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1705851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657292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202178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455114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526968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526968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386224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358688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5828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21708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75447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54191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14697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6559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10139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23471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9990129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9990129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9990129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"/>
        <w:gridCol w:w="1285"/>
        <w:gridCol w:w="1285"/>
        <w:gridCol w:w="5809"/>
        <w:gridCol w:w="29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11729590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1058025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118157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111652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862159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836812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помошь и социальное обеспечение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2030792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1016299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1016299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964581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736751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60158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65265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637628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291917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291917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174076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174076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64994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60526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7741118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7741118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7506841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234277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 финансовых активов государства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2020 года № 87-2</w:t>
            </w:r>
          </w:p>
        </w:tc>
      </w:tr>
    </w:tbl>
    <w:bookmarkStart w:name="z56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6"/>
        <w:gridCol w:w="1080"/>
        <w:gridCol w:w="696"/>
        <w:gridCol w:w="6434"/>
        <w:gridCol w:w="33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11922802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1796803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715935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208243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507692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559815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559815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383741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6638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26803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76943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54191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15726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7026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6869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6869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10772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24183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10091044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10091044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10091044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"/>
        <w:gridCol w:w="1285"/>
        <w:gridCol w:w="1285"/>
        <w:gridCol w:w="5809"/>
        <w:gridCol w:w="29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11922802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1099617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113108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901568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876089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помошь и социальное обеспечение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2172070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1149273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1149273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972781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741714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60158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65265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641341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294579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294579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174471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174471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65394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62928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7743648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7743648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7506841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236807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 финансовых активов государства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2020 года № 87-2</w:t>
            </w:r>
          </w:p>
        </w:tc>
      </w:tr>
    </w:tbl>
    <w:bookmarkStart w:name="z60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на 2021 -2023 годы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256"/>
        <w:gridCol w:w="2256"/>
        <w:gridCol w:w="61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