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1876" w14:textId="abd1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и сельских округов Сарысуского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29 декабря 2020 года № 88-2. Зарегистрировано Департаментом юстиции Жамбылской области 6 января 2021 года № 4882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бюджеты города и сельских округов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по городу и каждому сельскому округу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454 344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52216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401 760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470 381 тысяч тенге;</w:t>
      </w:r>
    </w:p>
    <w:bookmarkEnd w:id="7"/>
    <w:bookmarkStart w:name="z3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- 16 037 тысяч тенге;</w:t>
      </w:r>
    </w:p>
    <w:bookmarkEnd w:id="14"/>
    <w:bookmarkStart w:name="z3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16 037 тысяч тенге;</w:t>
      </w:r>
    </w:p>
    <w:bookmarkEnd w:id="15"/>
    <w:bookmarkStart w:name="z3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16 037 тысяч тенге.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108 906 тысяч тенге, в том числе:</w:t>
      </w:r>
    </w:p>
    <w:bookmarkEnd w:id="18"/>
    <w:bookmarkStart w:name="z3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10 663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98 243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112 904 тысяч тенге;</w:t>
      </w:r>
    </w:p>
    <w:bookmarkEnd w:id="22"/>
    <w:bookmarkStart w:name="z3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- 3 998 тысяч тенге;</w:t>
      </w:r>
    </w:p>
    <w:bookmarkEnd w:id="29"/>
    <w:bookmarkStart w:name="z3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3 998 тысяч тенге;</w:t>
      </w:r>
    </w:p>
    <w:bookmarkEnd w:id="30"/>
    <w:bookmarkStart w:name="z3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3 998 тысяч тенге.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32"/>
    <w:bookmarkStart w:name="z3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83 158 тысяч тенге, в том числе: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3 459 тысяч тенге;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5"/>
    <w:bookmarkStart w:name="z3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79 699 тысяч тенге;</w:t>
      </w:r>
    </w:p>
    <w:bookmarkEnd w:id="36"/>
    <w:bookmarkStart w:name="z3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87 040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тенге;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- 2 208 тысяч тенге;</w:t>
      </w:r>
    </w:p>
    <w:bookmarkEnd w:id="44"/>
    <w:bookmarkStart w:name="z3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2 208 тысяч тенге;</w:t>
      </w:r>
    </w:p>
    <w:bookmarkEnd w:id="45"/>
    <w:bookmarkStart w:name="z3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2 208 тысяч тенге.</w:t>
      </w:r>
    </w:p>
    <w:bookmarkEnd w:id="46"/>
    <w:bookmarkStart w:name="z3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47 977 тысяч тенге, в том числе:</w:t>
      </w:r>
    </w:p>
    <w:bookmarkEnd w:id="48"/>
    <w:bookmarkStart w:name="z3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1 656 тысяч тенге;</w:t>
      </w:r>
    </w:p>
    <w:bookmarkEnd w:id="49"/>
    <w:bookmarkStart w:name="z3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46 321 тысяч тенге;</w:t>
      </w:r>
    </w:p>
    <w:bookmarkEnd w:id="50"/>
    <w:bookmarkStart w:name="z3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50 185 тысяч тенге;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- 2 208 тысяч тенге;</w:t>
      </w:r>
    </w:p>
    <w:bookmarkEnd w:id="58"/>
    <w:bookmarkStart w:name="z3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2 208 тысяч тенге;</w:t>
      </w:r>
    </w:p>
    <w:bookmarkEnd w:id="59"/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2 208 тысяч тенге.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53 171 тысяч тенге, в том числе:</w:t>
      </w:r>
    </w:p>
    <w:bookmarkEnd w:id="62"/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1 255 тысяч тенге;</w:t>
      </w:r>
    </w:p>
    <w:bookmarkEnd w:id="63"/>
    <w:bookmarkStart w:name="z35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51 916 тысяч тенге;</w:t>
      </w:r>
    </w:p>
    <w:bookmarkEnd w:id="64"/>
    <w:bookmarkStart w:name="z3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53 527 тысяч тенге;</w:t>
      </w:r>
    </w:p>
    <w:bookmarkEnd w:id="65"/>
    <w:bookmarkStart w:name="z35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- 356 тысяч тенге;</w:t>
      </w:r>
    </w:p>
    <w:bookmarkEnd w:id="72"/>
    <w:bookmarkStart w:name="z35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тысяч тенге;</w:t>
      </w:r>
    </w:p>
    <w:bookmarkEnd w:id="73"/>
    <w:bookmarkStart w:name="z35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</w:t>
      </w:r>
    </w:p>
    <w:bookmarkEnd w:id="74"/>
    <w:bookmarkStart w:name="z35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68 928 тысяч тенге, в том числе:</w:t>
      </w:r>
    </w:p>
    <w:bookmarkEnd w:id="76"/>
    <w:bookmarkStart w:name="z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2 624 тысяч тенге;</w:t>
      </w:r>
    </w:p>
    <w:bookmarkEnd w:id="77"/>
    <w:bookmarkStart w:name="z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66 304 тысяч тенге;</w:t>
      </w:r>
    </w:p>
    <w:bookmarkEnd w:id="78"/>
    <w:bookmarkStart w:name="z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69 354 тысяч тенге;</w:t>
      </w:r>
    </w:p>
    <w:bookmarkEnd w:id="79"/>
    <w:bookmarkStart w:name="z3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- 426 тысяч тенге;</w:t>
      </w:r>
    </w:p>
    <w:bookmarkEnd w:id="86"/>
    <w:bookmarkStart w:name="z35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426 тысяч тенге;</w:t>
      </w:r>
    </w:p>
    <w:bookmarkEnd w:id="87"/>
    <w:bookmarkStart w:name="z3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 тысяч тенге.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57 787 тысяч тенге, в том числе:</w:t>
      </w:r>
    </w:p>
    <w:bookmarkEnd w:id="90"/>
    <w:bookmarkStart w:name="z6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3 036 тысяч тенге;</w:t>
      </w:r>
    </w:p>
    <w:bookmarkEnd w:id="91"/>
    <w:bookmarkStart w:name="z35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54 751 тысяч тенге;</w:t>
      </w:r>
    </w:p>
    <w:bookmarkEnd w:id="92"/>
    <w:bookmarkStart w:name="z36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59 135 тысяч тенге;</w:t>
      </w:r>
    </w:p>
    <w:bookmarkEnd w:id="93"/>
    <w:bookmarkStart w:name="z36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- 1 348 тысяч тенге;</w:t>
      </w:r>
    </w:p>
    <w:bookmarkEnd w:id="100"/>
    <w:bookmarkStart w:name="z36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1 348 тысяч тенге;</w:t>
      </w:r>
    </w:p>
    <w:bookmarkEnd w:id="101"/>
    <w:bookmarkStart w:name="z36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1 348 тысяч тенге.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83 134 тысяч тенге, в том числе:</w:t>
      </w:r>
    </w:p>
    <w:bookmarkEnd w:id="104"/>
    <w:bookmarkStart w:name="z7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1 657 тысяч тенге;</w:t>
      </w:r>
    </w:p>
    <w:bookmarkEnd w:id="105"/>
    <w:bookmarkStart w:name="z7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81 477 тысяч тенге;</w:t>
      </w:r>
    </w:p>
    <w:bookmarkEnd w:id="106"/>
    <w:bookmarkStart w:name="z8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86 104 тысяч тенге;</w:t>
      </w:r>
    </w:p>
    <w:bookmarkEnd w:id="107"/>
    <w:bookmarkStart w:name="z36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- 2 970 тысяч тенге;</w:t>
      </w:r>
    </w:p>
    <w:bookmarkEnd w:id="114"/>
    <w:bookmarkStart w:name="z3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2 970 тысяч тенге;</w:t>
      </w:r>
    </w:p>
    <w:bookmarkEnd w:id="115"/>
    <w:bookmarkStart w:name="z8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2 970 тысяч тенге.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65 256 тысяч тенге, в том числе:</w:t>
      </w:r>
    </w:p>
    <w:bookmarkEnd w:id="118"/>
    <w:bookmarkStart w:name="z8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 тысяч тенге;</w:t>
      </w:r>
    </w:p>
    <w:bookmarkEnd w:id="119"/>
    <w:bookmarkStart w:name="z3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64 663 тысяч тенге;</w:t>
      </w:r>
    </w:p>
    <w:bookmarkEnd w:id="120"/>
    <w:bookmarkStart w:name="z3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65 947 тысяч тенге;</w:t>
      </w:r>
    </w:p>
    <w:bookmarkEnd w:id="121"/>
    <w:bookmarkStart w:name="z36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22"/>
    <w:bookmarkStart w:name="z16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3"/>
    <w:bookmarkStart w:name="z1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4"/>
    <w:bookmarkStart w:name="z16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5"/>
    <w:bookmarkStart w:name="z16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6"/>
    <w:bookmarkStart w:name="z16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27"/>
    <w:bookmarkStart w:name="z16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- 691 тысяч тенге;</w:t>
      </w:r>
    </w:p>
    <w:bookmarkEnd w:id="128"/>
    <w:bookmarkStart w:name="z3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691 тысяч тенге;</w:t>
      </w:r>
    </w:p>
    <w:bookmarkEnd w:id="129"/>
    <w:bookmarkStart w:name="z3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 тысяч тенге.</w:t>
      </w:r>
    </w:p>
    <w:bookmarkEnd w:id="130"/>
    <w:bookmarkStart w:name="z1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131"/>
    <w:bookmarkStart w:name="z1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48 065 тысяч тенге, в том числе:</w:t>
      </w:r>
    </w:p>
    <w:bookmarkEnd w:id="132"/>
    <w:bookmarkStart w:name="z9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915 тысяч тенге;</w:t>
      </w:r>
    </w:p>
    <w:bookmarkEnd w:id="133"/>
    <w:bookmarkStart w:name="z9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47 150 тысяч тенге;</w:t>
      </w:r>
    </w:p>
    <w:bookmarkEnd w:id="134"/>
    <w:bookmarkStart w:name="z9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49 063 тысяч тенге;</w:t>
      </w:r>
    </w:p>
    <w:bookmarkEnd w:id="135"/>
    <w:bookmarkStart w:name="z3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36"/>
    <w:bookmarkStart w:name="z1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7"/>
    <w:bookmarkStart w:name="z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8"/>
    <w:bookmarkStart w:name="z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39"/>
    <w:bookmarkStart w:name="z18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0"/>
    <w:bookmarkStart w:name="z18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1"/>
    <w:bookmarkStart w:name="z18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- 998 тысяч тенге;</w:t>
      </w:r>
    </w:p>
    <w:bookmarkEnd w:id="142"/>
    <w:bookmarkStart w:name="z3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998 тысяч тенге;</w:t>
      </w:r>
    </w:p>
    <w:bookmarkEnd w:id="143"/>
    <w:bookmarkStart w:name="z10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998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Сарысуского районного маслихата Жамбылской области от 27.04.2021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01.07.2021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9-7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01.01.2021); от 15.10.2021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10.12.2021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бюджеты города и сельских округов в сумме – 217 068 тысяч тенге, в том числе:</w:t>
      </w:r>
    </w:p>
    <w:bookmarkEnd w:id="145"/>
    <w:bookmarkStart w:name="z19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38 688 тысяч тенге;</w:t>
      </w:r>
    </w:p>
    <w:bookmarkEnd w:id="146"/>
    <w:bookmarkStart w:name="z19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22 265 тысяч тенге;</w:t>
      </w:r>
    </w:p>
    <w:bookmarkEnd w:id="147"/>
    <w:bookmarkStart w:name="z1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20 573 тысяч тенге;</w:t>
      </w:r>
    </w:p>
    <w:bookmarkEnd w:id="148"/>
    <w:bookmarkStart w:name="z1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Жанаарыкскому сельскому округу – 23 898 тысяч тенге;</w:t>
      </w:r>
    </w:p>
    <w:bookmarkEnd w:id="149"/>
    <w:bookmarkStart w:name="z1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Жанаталапскому сельскому округу – 17 744 тысяч тенге;</w:t>
      </w:r>
    </w:p>
    <w:bookmarkEnd w:id="150"/>
    <w:bookmarkStart w:name="z1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23 743 тысяч тенге;</w:t>
      </w:r>
    </w:p>
    <w:bookmarkEnd w:id="151"/>
    <w:bookmarkStart w:name="z1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19 337 тысяч тенге;</w:t>
      </w:r>
    </w:p>
    <w:bookmarkEnd w:id="152"/>
    <w:bookmarkStart w:name="z1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Туркестанскому сельскому округу – 17 879 тысяч тенге;</w:t>
      </w:r>
    </w:p>
    <w:bookmarkEnd w:id="153"/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Досболскому сельскому округу – 16 553 тысяч тенге;</w:t>
      </w:r>
    </w:p>
    <w:bookmarkEnd w:id="154"/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Камкалинскому сельскому округу – 16 388 тысяч тенге.</w:t>
      </w:r>
    </w:p>
    <w:bookmarkEnd w:id="155"/>
    <w:bookmarkStart w:name="z2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Бюджетные программы развития, направленные на реализацию инвестиционных проектов на 2021 год не предусмотрены.</w:t>
      </w:r>
    </w:p>
    <w:bookmarkEnd w:id="156"/>
    <w:bookmarkStart w:name="z2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программы, не подлежащих секвестру в процессе исполнения местных бюджетов на 2021 год не предусмотрены.</w:t>
      </w:r>
    </w:p>
    <w:bookmarkEnd w:id="157"/>
    <w:bookmarkStart w:name="z2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58"/>
    <w:bookmarkStart w:name="z2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0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2021 год</w:t>
      </w:r>
    </w:p>
    <w:bookmarkEnd w:id="160"/>
    <w:bookmarkStart w:name="z3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1- 1 - в редакции решения Сарысуского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1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1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2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2021 год</w:t>
      </w:r>
    </w:p>
    <w:bookmarkEnd w:id="164"/>
    <w:bookmarkStart w:name="z3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2- 1 - в редакции решения Сарысуского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2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2022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2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3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2021 год</w:t>
      </w:r>
    </w:p>
    <w:bookmarkEnd w:id="168"/>
    <w:bookmarkStart w:name="z3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3- 1 - в редакции решения Сарысуского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3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2022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4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2023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4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2021 год</w:t>
      </w:r>
    </w:p>
    <w:bookmarkEnd w:id="172"/>
    <w:bookmarkStart w:name="z3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4- 1 - в редакции решения Сарысуского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4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2022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5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2023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5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2021 год</w:t>
      </w:r>
    </w:p>
    <w:bookmarkEnd w:id="176"/>
    <w:bookmarkStart w:name="z3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5- 1 - в редакции решения Сарысуского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6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2022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6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2023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6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2021 год</w:t>
      </w:r>
    </w:p>
    <w:bookmarkEnd w:id="180"/>
    <w:bookmarkStart w:name="z3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6- 1 - в редакции решения Сарысуского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7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2022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7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2023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8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2021 год</w:t>
      </w:r>
    </w:p>
    <w:bookmarkEnd w:id="184"/>
    <w:bookmarkStart w:name="z38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7- 1 - в редакции решения Сарысуского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8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8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9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2021 год</w:t>
      </w:r>
    </w:p>
    <w:bookmarkEnd w:id="188"/>
    <w:bookmarkStart w:name="z38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8- 1 - в редакции решения Сарысуского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29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30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2023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30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2021 год</w:t>
      </w:r>
    </w:p>
    <w:bookmarkEnd w:id="192"/>
    <w:bookmarkStart w:name="z38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9- 1 - в редакции решения Сарысуского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30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2022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31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2023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31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2021 год</w:t>
      </w:r>
    </w:p>
    <w:bookmarkEnd w:id="196"/>
    <w:bookmarkStart w:name="z38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10- 1 - в редакции решения Сарысуского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32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2022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88-2</w:t>
            </w:r>
          </w:p>
        </w:tc>
      </w:tr>
    </w:tbl>
    <w:bookmarkStart w:name="z32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