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b4bb" w14:textId="b49b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февраля 2020 года № 53. Зарегистрировано Департаментом юстиции Жамбылской области 2 марта 2020 года № 4516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Таласского района Садубаева Кадирбека Рыскулбековича.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53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5157"/>
        <w:gridCol w:w="1579"/>
        <w:gridCol w:w="2409"/>
        <w:gridCol w:w="1993"/>
      </w:tblGrid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город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полным днем прибывания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неполным днем прибывания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село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полным днем прибывания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прибывания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сады), город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"Азиада" аппарата акима города Каратау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"Мирас" аппарата акима города Каратау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"Болашак" аппарата акима города Каратау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"Астана" аппарата акима города Каратау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"Айгерим" аппарата акима города Каратау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"Байтерек" аппарата акима города Каратау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"Байтерек" аппарата акима города Каратау Таласского района" (санаторная группа)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сады), село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"Акниет" аппарата акима Тамдинского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"Акерке" аппарата акима Кокталского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"Акбопе" аппарата акима Бостандыкского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аппарата акима Аккольского сельского округа Таласского района"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аппарата акима Кенесского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аппарата акима Кызылауитского сельского округа Таласского района"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"Дания" аппарата акима Бостандыкского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"Улбике" аппарата акима Ушаралского сельского округа Таласского района"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"Акнур" аппарата акима Ойыкского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аппарата акима С.Шакировского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аппарата акима Бериккаринского сельского округа Таласского района"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"Нурсултан" аппарата акима Каратауского сельского округа Таласского района"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"Сымбат" аппарата акима Аккумского сельского округа Таласского района"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сады), город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"Көркем Babyland"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 сад "Ерке А-Я"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ясли-сад "Елдана"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сад АСЫЛ KIDS"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ясли-сад "Рай&amp;Рус"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"Ерке-Асыл"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"ШКОЛА-ДЕТСКИЙ САД АНЖЕЛИКА"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