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68f77" w14:textId="5a68f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 по Таласскому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Таласского районного маслихата Жамбылской области от 20 апреля 2020 года № 71-6. Зарегистрировано Департаментом юстиции Жамбылской области 22 апреля 2020 года № 4572. Утратило силу решением Таласского районного маслихата Жамбылской области от 25 февраля 2021 года № 3-3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Таласского районного маслихата Жамбылской области от 25.02.2021 </w:t>
      </w:r>
      <w:r>
        <w:rPr>
          <w:rFonts w:ascii="Times New Roman"/>
          <w:b w:val="false"/>
          <w:i w:val="false"/>
          <w:color w:val="ff0000"/>
          <w:sz w:val="28"/>
        </w:rPr>
        <w:t>№ 3-3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2-3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 Таласский районный маслихат РЕШИЛ: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по Таласскому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маслихата Таласского района от 13 мая 2019 года </w:t>
      </w:r>
      <w:r>
        <w:rPr>
          <w:rFonts w:ascii="Times New Roman"/>
          <w:b w:val="false"/>
          <w:i w:val="false"/>
          <w:color w:val="000000"/>
          <w:sz w:val="28"/>
        </w:rPr>
        <w:t>№ 55-3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размеров и определения перечня отдельных категорий нуждающихся граждан по Таласскому району"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4247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06 июня 2019 года в Эталонном контрольном банке нормативных правовых актов Республики Казахстан в электронном виде).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по социально – правовой защите жителей и вопросам культуры Таласского районного маслихата.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Таласского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Несипбаев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Таласского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Тулебаев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2020 года № 71-6</w:t>
            </w:r>
          </w:p>
        </w:tc>
      </w:tr>
    </w:tbl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 по Таласскому району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"/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мая 2020 года "О ветеранах"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 также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(далее- Типовые правила).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решением Таласского районного маслихата Жамбылской области от 31.12.2020 </w:t>
      </w:r>
      <w:r>
        <w:rPr>
          <w:rFonts w:ascii="Times New Roman"/>
          <w:b w:val="false"/>
          <w:i w:val="false"/>
          <w:color w:val="000000"/>
          <w:sz w:val="28"/>
        </w:rPr>
        <w:t>№ 87-2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Социальная помощь предоставляется гражданам постоянно проживающим на территории Таласского района.</w:t>
      </w:r>
    </w:p>
    <w:bookmarkEnd w:id="6"/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термины и понятия, которые используются в настоящих Правилах: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памятные даты – события, имеющие общенародное историческое, духовное, культурное значение и оказавшие влияние на ход истории Республики Казахстан;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Таласского района Жамбылской области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праздничные дни - дни национальных и государственных праздников Республики Казахстан;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среднедушевой доход семьи (гражданина) – доля совокупного дохода семьи, приходящаяся на каждого члена семьи в месяц;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уполномоченный орган – коммунальное государственное учреждение "Отдел занятости и социальных программ акимата Таласского района Жамбылской области";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уполномоченная организация – департамент "Межведомственный расчетный центр социальных выплат" - филиал некоммерческого акционерного общества "Государственная корпорация "Правительство для граждан" по Жамбылской области отделение Таласского района;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участковая комиссия –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социальной помощью и подготовки заключений;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рассчитываемой органами статистики Жамбылской области.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целей настоящих Правил под социальной помощью понимается помощь, предоставляемая акиматом Таласского района Жамбылской области в денежной или натуральной форме отдельным категориям нуждающихся граждан (далее – получатели) в случае наступления трудной жизненной ситуации, а также к памятным датам и праздничным дням.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помощь предоставляется единовременно и (или) периодически (ежемесячно, ежеквартально, 1 раз в полугодие).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Участковые и специальные комиссии осуществляют свою деятельность на основании положений, утвержденных акиматом Жамбылской области.</w:t>
      </w:r>
    </w:p>
    <w:bookmarkEnd w:id="19"/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Перечень отдельных категории получателей социальной помощи размеры социальной помощи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Единовременная социальная помощь к памятным датам и праздничным дням предоставляется: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 15 февраля - день вывода советских войск из Афганистана: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1.1) Военнослужащим, проходившим воинскую службу в Афганистане и военнослужащим, ставшим инвалидами вседствие ранения, контузии, увечья при прохождении воинской службы в Афганистане в размере 30000 (тридцать тысяч) тенге;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 26 апреля - день аварии на Чернобыльской атомной электростанции: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2.1) Лицам, принимавшим участие в ликвидации последствий катастрофы на Чернобыльской атомной электростанции в 1986-1989 годах и ставшим инвалидами вследствие аварии на Чернобыльской атомной электростанции в размере 30000 (тридцать тысяч) тенге;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 9 мая - День Победы: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3.1) Участникам и инвалидам Великой Отечественной войны в размере 300 000 (триста тысяч) тенге;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3.2) Женам (мужьям) умерших участников войны, которые не вступили в другой брак в размере 30 000 (тридцать тысяч) тенге;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3.3) Лицам, награжденным орденами и медалями бывшего Союза Советского Социалистической Республики за самоотверженный труд и безупречную воинскую службу в тылу в годы Великой Отечественной войны, а также, лицам, проработавшим не менее 6 месяцев с 22 июня 1941 года по 9 мая 1945 года и не награжденные орденами и медалями бывшего Союза Советского Социалистической Республики за самоотверженный труд и безупречную воинскую службу в тылу в годы Великой Отечественной войны в размере 30 000 (тридцать тысяч) тенге.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4) исключен решением Таласского районного маслихата Жамбылской области от 31.12.2020 </w:t>
      </w:r>
      <w:r>
        <w:rPr>
          <w:rFonts w:ascii="Times New Roman"/>
          <w:b w:val="false"/>
          <w:i w:val="false"/>
          <w:color w:val="000000"/>
          <w:sz w:val="28"/>
        </w:rPr>
        <w:t>№ 87-2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4.1) исключен решением Таласского районного маслихата Жамбылской области от 31.12.2020 </w:t>
      </w:r>
      <w:r>
        <w:rPr>
          <w:rFonts w:ascii="Times New Roman"/>
          <w:b w:val="false"/>
          <w:i w:val="false"/>
          <w:color w:val="000000"/>
          <w:sz w:val="28"/>
        </w:rPr>
        <w:t>№ 87-2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4.2) исключен решением Таласского районного маслихата Жамбылской области от 31.12.2020 </w:t>
      </w:r>
      <w:r>
        <w:rPr>
          <w:rFonts w:ascii="Times New Roman"/>
          <w:b w:val="false"/>
          <w:i w:val="false"/>
          <w:color w:val="000000"/>
          <w:sz w:val="28"/>
        </w:rPr>
        <w:t>№ 87-2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4.3) исключен решением Таласского районного маслихата Жамбылской области от 31.12.2020 </w:t>
      </w:r>
      <w:r>
        <w:rPr>
          <w:rFonts w:ascii="Times New Roman"/>
          <w:b w:val="false"/>
          <w:i w:val="false"/>
          <w:color w:val="000000"/>
          <w:sz w:val="28"/>
        </w:rPr>
        <w:t>№ 87-2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4.4)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решением Таласского районного маслихата Жамбылской области от 31.12.2020 </w:t>
      </w:r>
      <w:r>
        <w:rPr>
          <w:rFonts w:ascii="Times New Roman"/>
          <w:b w:val="false"/>
          <w:i w:val="false"/>
          <w:color w:val="000000"/>
          <w:sz w:val="28"/>
        </w:rPr>
        <w:t>№ 87-2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4.5) исключен решением Таласского районного маслихата Жамбылской области от 31.12.2020 </w:t>
      </w:r>
      <w:r>
        <w:rPr>
          <w:rFonts w:ascii="Times New Roman"/>
          <w:b w:val="false"/>
          <w:i w:val="false"/>
          <w:color w:val="000000"/>
          <w:sz w:val="28"/>
        </w:rPr>
        <w:t>№ 87-2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4.6) исключен решением Таласского районного маслихата Жамбылской области от 31.12.2020 </w:t>
      </w:r>
      <w:r>
        <w:rPr>
          <w:rFonts w:ascii="Times New Roman"/>
          <w:b w:val="false"/>
          <w:i w:val="false"/>
          <w:color w:val="000000"/>
          <w:sz w:val="28"/>
        </w:rPr>
        <w:t>№ 87-2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 29 августа - день закрытия Семипалатинского полигона:</w:t>
      </w:r>
    </w:p>
    <w:bookmarkEnd w:id="30"/>
    <w:bookmarkStart w:name="z5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5.1) Лицам, ставшими инвалидами вследствие других радиационных катастроф и аварий на объектах гражданского или военного назначения, испытания ядерного оружия, а также участвовавшим непосредственно в ядерных испытаниях и учениях в размере 30000 (тридцать тысяч) тенге.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решением Таласского районного маслихата Жамбылской области от 31.12.2020 </w:t>
      </w:r>
      <w:r>
        <w:rPr>
          <w:rFonts w:ascii="Times New Roman"/>
          <w:b w:val="false"/>
          <w:i w:val="false"/>
          <w:color w:val="000000"/>
          <w:sz w:val="28"/>
        </w:rPr>
        <w:t>№ 87-2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Единовременная социальная помощь по обращениям предоставляется:</w:t>
      </w:r>
    </w:p>
    <w:bookmarkEnd w:id="32"/>
    <w:bookmarkStart w:name="z5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8.1) гражданам (семьям), имеющим месячный среднедушевой доход семьи, не превышающий 2 (двух) прожиточных минимума в размере 2 (двух) кратного прожиточных минимума, определяемым специальной комиссий;</w:t>
      </w:r>
    </w:p>
    <w:bookmarkEnd w:id="33"/>
    <w:bookmarkStart w:name="z5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8.2) лицам со дня освобождения в течение 3 (трех) месяцев из мест лишения свободы, состоящим на учете службы пробации, находящимся в трудной жизненной ситуации, доход за квартал, предшествовавший кварталу обращения, не превышающий 2 (двух) кратной величины прожиточного минимума, в размере 2 (двух) кратного прожиточных минимума, определяемым специальной комиссий.</w:t>
      </w:r>
    </w:p>
    <w:bookmarkEnd w:id="34"/>
    <w:bookmarkStart w:name="z5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8.3) лицам больным социально-значимым заболеванием туберкулез, онкология имеющим месячный среднедушевой доход семьи, не превышающий семикратной величины прожиточного минимума, в размере 2 (двух) кратного прожиточных минимума, определяемым специальной комиссий.</w:t>
      </w:r>
    </w:p>
    <w:bookmarkEnd w:id="35"/>
    <w:bookmarkStart w:name="z5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8.4) при причинении ущерба гражданину (семье) либо его имуществу, вследствие стихийного бедствия или пожара, нуждающиеся гражданам (семьям) при месячном среднедушевом доходе семьи в размере не превышающий семикратной величины прожиточного минимума в пределах до 100 (сто) месячного расчетного показателя, определяемым специальной комиссий.</w:t>
      </w:r>
    </w:p>
    <w:bookmarkEnd w:id="36"/>
    <w:bookmarkStart w:name="z5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причинении ущерба гражданину (семье) либо его имуществу, вследствие стихийного бедствия или пожара, нуждающиеся граждане в течение трех месяцев обращаются за социальной помощью.</w:t>
      </w:r>
    </w:p>
    <w:bookmarkEnd w:id="37"/>
    <w:bookmarkStart w:name="z5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Периодическая социальная помощь по обращениям предоставляется:</w:t>
      </w:r>
    </w:p>
    <w:bookmarkEnd w:id="38"/>
    <w:bookmarkStart w:name="z6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9.1) лицам больным социально-значимым заболеванием туберкулезом, продолжающим амбулаторное лечение в размере прожиточного минимума ежемесячно, имеющим месячный среднедушевой доход семьи, не превышающий семикратной величины прожиточного минимума.</w:t>
      </w:r>
    </w:p>
    <w:bookmarkEnd w:id="39"/>
    <w:bookmarkStart w:name="z6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9.2) детям больным социально-значимым заболеванием болезнь, вызванная вирусом иммунодефицита человека (ВИЧ) и лицам по уходу за ними, в размере 2 (двух) кратного прожиточного минимума ежемесячно с месяца подачи заявления, имеющим месячный среднедушевой доход семьи, не превышающий семикратной величины прожиточного минимума.</w:t>
      </w:r>
    </w:p>
    <w:bookmarkEnd w:id="40"/>
    <w:bookmarkStart w:name="z6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Окончательный перечень оснований для отнесения граждан к категории нуждающихся и проведения обследований материально-бытового положения лица (семьи) утверждается местным представительным органом.</w:t>
      </w:r>
    </w:p>
    <w:bookmarkEnd w:id="41"/>
    <w:bookmarkStart w:name="z6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Специальные комиссии при вынесении заключения о необходимости оказания социальной помощи руководствуются утвержденным местным представительным органом перечнем оснований для отнесения граждан к категории нуждающихся.</w:t>
      </w:r>
    </w:p>
    <w:bookmarkEnd w:id="42"/>
    <w:bookmarkStart w:name="z6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 памятным датам и праздничным дням размер социальной помощи для отдельно взятой категории получателей устанавливается в едином размере по согласованию с местным исполнительным органом области.</w:t>
      </w:r>
    </w:p>
    <w:bookmarkEnd w:id="43"/>
    <w:bookmarkStart w:name="z6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bookmarkEnd w:id="44"/>
    <w:bookmarkStart w:name="z66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оказания социальной помощи</w:t>
      </w:r>
    </w:p>
    <w:bookmarkEnd w:id="45"/>
    <w:bookmarkStart w:name="z6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Социальная помощь к памятным датам и праздничным дням оказывается по списку, утверждаемому акиматом Таласского района Жамбылской области по представлению уполномоченной организации либо иных организаций без истребования заявлений от получателей.</w:t>
      </w:r>
    </w:p>
    <w:bookmarkEnd w:id="46"/>
    <w:bookmarkStart w:name="z6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Для получения социальной помощи, при наступлении трудной жизненной ситуации, заявитель от себя или от имени семьи в уполномоченный орган или акиму поселка, села, сельского округа представляет заявление с приложением следующих документов: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2) исключен решением Таласского районного маслихата Жамбылской области от 31.12.2020 </w:t>
      </w:r>
      <w:r>
        <w:rPr>
          <w:rFonts w:ascii="Times New Roman"/>
          <w:b w:val="false"/>
          <w:i w:val="false"/>
          <w:color w:val="000000"/>
          <w:sz w:val="28"/>
        </w:rPr>
        <w:t>№ 87-2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 доходах лица (членов семьи);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акт и/или документ, подтверждающий наступление трудной жизненной ситуации.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социальной помощи, которая назначается независимо от доходов лица (членов семьи), сведения о доходах лица (членов семьи) не предоставляются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решения Таласского районного маслихата Жамбылской области от 29.09.2020 </w:t>
      </w:r>
      <w:r>
        <w:rPr>
          <w:rFonts w:ascii="Times New Roman"/>
          <w:b w:val="false"/>
          <w:i w:val="false"/>
          <w:color w:val="000000"/>
          <w:sz w:val="28"/>
        </w:rPr>
        <w:t>№ 79-2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решением Таласского районного маслихата Жамбылской области от 31.12.2020 </w:t>
      </w:r>
      <w:r>
        <w:rPr>
          <w:rFonts w:ascii="Times New Roman"/>
          <w:b w:val="false"/>
          <w:i w:val="false"/>
          <w:color w:val="000000"/>
          <w:sz w:val="28"/>
        </w:rPr>
        <w:t>№ 87-2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По всему тексту пункта 16 заменить слова "Документы представляются в подлинниках и копиях для сверки, после чего подлинники документов возвращаются заявителю" на слова "Документы представляются в подлинниках для сверки, после чего подлинники документов возвращаются заявителю" решением Таласского районного маслихата Жамбылской области от 31.12.2020 </w:t>
      </w:r>
      <w:r>
        <w:rPr>
          <w:rFonts w:ascii="Times New Roman"/>
          <w:b w:val="false"/>
          <w:i w:val="false"/>
          <w:color w:val="000000"/>
          <w:sz w:val="28"/>
        </w:rPr>
        <w:t>№ 87-2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Документы представляются в подлинниках для сверки, после чего подлинники документов возвращаются заявителю.</w:t>
      </w:r>
    </w:p>
    <w:bookmarkStart w:name="z7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поступлении заявления на оказание социальной помощи при наступлении трудной жизненной ситуации, уполномоченный орган или аким поселка, села, сельского округа в течение одного рабочего дня направляет документы заявителя в участковую комиссию для проведения обследования материального положения лица (семьи).</w:t>
      </w:r>
    </w:p>
    <w:bookmarkEnd w:id="48"/>
    <w:bookmarkStart w:name="z7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 приложениям 2, 3 к Типовым правилам и направляет их в уполномоченный орган или акиму поселка, села, сельского округа.</w:t>
      </w:r>
    </w:p>
    <w:bookmarkEnd w:id="49"/>
    <w:bookmarkStart w:name="z7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поселка, села,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орган.</w:t>
      </w:r>
    </w:p>
    <w:bookmarkEnd w:id="50"/>
    <w:bookmarkStart w:name="z7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случае недостаточности документов для оказания социальной помощи,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</w:p>
    <w:bookmarkEnd w:id="51"/>
    <w:bookmarkStart w:name="z7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</w:p>
    <w:bookmarkEnd w:id="52"/>
    <w:bookmarkStart w:name="z8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Уполномоченный орган в течение одного рабочего дня со дня поступления документов от участковой комиссии или акима поселка, села, сельского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</w:p>
    <w:bookmarkEnd w:id="53"/>
    <w:bookmarkStart w:name="z8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Специальная комиссия в течение двух рабочих дней, со дня поступления документов, выносит заключение о необходимости оказания социальной помощи, при положительном заключении указывает размер социальной помощи.</w:t>
      </w:r>
    </w:p>
    <w:bookmarkEnd w:id="54"/>
    <w:bookmarkStart w:name="z8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Уполномоченный орган в течение восьми рабочих дней, со дня регистрации документов заявителя на оказание социальной помощи, принимает решение об оказании либо отказе в оказании социальной помощи, на основании принятых документов и заключения специальной комиссии о необходимости оказания социальной помощи.</w:t>
      </w:r>
    </w:p>
    <w:bookmarkEnd w:id="55"/>
    <w:bookmarkStart w:name="z8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указанных в пунктах 19 и 20 настоящих Правил,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поселка, села, сельского округа.</w:t>
      </w:r>
    </w:p>
    <w:bookmarkEnd w:id="56"/>
    <w:bookmarkStart w:name="z8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Уполномоченный орган письменно уведомляет заявителя о принятом решении (в случае отказа - с указанием основания) в течение трех рабочих дней со дня принятия решения.</w:t>
      </w:r>
    </w:p>
    <w:bookmarkEnd w:id="57"/>
    <w:bookmarkStart w:name="z8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Отказ в оказании социальной помощи осуществляется в случаях:</w:t>
      </w:r>
    </w:p>
    <w:bookmarkEnd w:id="58"/>
    <w:bookmarkStart w:name="z8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bookmarkEnd w:id="59"/>
    <w:bookmarkStart w:name="z8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bookmarkEnd w:id="60"/>
    <w:bookmarkStart w:name="z8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 установленного местными представительными органами порога для оказания социальной помощи.</w:t>
      </w:r>
    </w:p>
    <w:bookmarkEnd w:id="61"/>
    <w:bookmarkStart w:name="z8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Финансирование расходов на предоставление социальной помощи осуществляется в пределах средств, предусмотренных в бюджете Таласского района Жамбылской области на текущий финансовый год.</w:t>
      </w:r>
    </w:p>
    <w:bookmarkEnd w:id="62"/>
    <w:bookmarkStart w:name="z90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Основания для прекращения и возврата предоставляемой социальной помощи</w:t>
      </w:r>
    </w:p>
    <w:bookmarkEnd w:id="63"/>
    <w:bookmarkStart w:name="z9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Социальная помощь прекращается в случаях:</w:t>
      </w:r>
    </w:p>
    <w:bookmarkEnd w:id="64"/>
    <w:bookmarkStart w:name="z9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bookmarkEnd w:id="65"/>
    <w:bookmarkStart w:name="z9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Таласского района;</w:t>
      </w:r>
    </w:p>
    <w:bookmarkEnd w:id="66"/>
    <w:bookmarkStart w:name="z9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bookmarkEnd w:id="67"/>
    <w:bookmarkStart w:name="z9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заявителем.</w:t>
      </w:r>
    </w:p>
    <w:bookmarkEnd w:id="68"/>
    <w:bookmarkStart w:name="z9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</w:t>
      </w:r>
    </w:p>
    <w:bookmarkEnd w:id="69"/>
    <w:bookmarkStart w:name="z9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указанных обстоятельств.</w:t>
      </w:r>
    </w:p>
    <w:bookmarkEnd w:id="70"/>
    <w:bookmarkStart w:name="z9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71"/>
    <w:bookmarkStart w:name="z99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Заключительное положение</w:t>
      </w:r>
    </w:p>
    <w:bookmarkEnd w:id="72"/>
    <w:bookmarkStart w:name="z10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2020 года № 71-6</w:t>
            </w:r>
          </w:p>
        </w:tc>
      </w:tr>
    </w:tbl>
    <w:bookmarkStart w:name="z104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решений Таласского районного маслихата, признанных утратившими силу</w:t>
      </w:r>
    </w:p>
    <w:bookmarkEnd w:id="74"/>
    <w:bookmarkStart w:name="z10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Таласского районного маслихата от 13 мая 2019 года </w:t>
      </w:r>
      <w:r>
        <w:rPr>
          <w:rFonts w:ascii="Times New Roman"/>
          <w:b w:val="false"/>
          <w:i w:val="false"/>
          <w:color w:val="000000"/>
          <w:sz w:val="28"/>
        </w:rPr>
        <w:t>№ 55-3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размеров и определения перечня отдельных категорий нуждающихся граждан по Таласскому району"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4247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06 июня 2019 года в Эталонном контрольном банке нормативных правовых актов Республики Казахстан в электронном виде).</w:t>
      </w:r>
    </w:p>
    <w:bookmarkEnd w:id="7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