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bd9a3" w14:textId="7dbd9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Таласского районного маслихата от 20 декабря 2019 года № 67-2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23 июня 2020 года № 74-3. Зарегистрировано Департаментом юстиции Жамбылской области 26 июня 2020 года № 4644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Таласский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Таласского районного маслихата от 20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№67–2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2020 – 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№4468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опубликовано 30 декабря 2019 года в электронном виде в эталонном контрольном банке нормативных правовых актов Республики Казахстан),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"14 497 828" заменить цифрами "14 840 634";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"970 825" заменить цифрами "1 058 481";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"15 100" заменить цифрами "19 721";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"26 863" заменить цифрами "14 586".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"16 589 541" заменить цифрами "16 932 347".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"37 018" заменить цифрами "50 888".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и публикацию его в интернет – ресурсах районного маслихата возложить на постоянную комиссию районного маслихата шестого созыва по вопросам социально-экономического развития района, по бюджету, местным налогам и вопросам городского хозяйства.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Таласского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Тилеубердиев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Таласского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 №67-2</w:t>
            </w:r>
          </w:p>
        </w:tc>
      </w:tr>
    </w:tbl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2020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14 840 634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1 058 481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285 970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274 819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278 009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278 009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471 419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468 661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13 747 846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13 747 846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13 747 846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1251"/>
        <w:gridCol w:w="1251"/>
        <w:gridCol w:w="5651"/>
        <w:gridCol w:w="3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16 932 347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846 165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130 031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207 049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400 224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380 614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8 310 741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268 862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268 862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5 761 349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5 469 908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291 441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490 808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490 808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1 789 722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423 090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1 017 776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1 932 499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948 774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948 774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873 224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615 166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104 897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2 839 228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178 208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891 124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636 364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251 860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1 036 726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276 271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263 669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263 333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220 453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722 487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379 319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750 833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92 039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107 181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107 181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103 158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72 239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144 899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78 772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1 410 777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1 390 993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656 375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690 662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487 099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487 099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104 308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382 723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205 772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229 909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182 191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жилищно-коммунального хозяйства, пассажирского транспорта и автомобильных дорог района (города областного значения)":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156 457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156 457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1563"/>
        <w:gridCol w:w="1007"/>
        <w:gridCol w:w="3431"/>
        <w:gridCol w:w="52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5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-2 297 485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2 297 485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3"/>
        <w:gridCol w:w="1960"/>
        <w:gridCol w:w="1960"/>
        <w:gridCol w:w="2393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2 313 942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2 313 942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2 313 942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24 137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24 137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24 137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9"/>
        <w:gridCol w:w="1910"/>
        <w:gridCol w:w="420"/>
        <w:gridCol w:w="2441"/>
        <w:gridCol w:w="56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