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4054" w14:textId="9084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23 декабря 2019 года № 68–2 "О бюджете города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 сентября 2020 года № 78-2. Зарегистрировано Департаментом юстиции Жамбылской области 9 сентября 2020 года № 4732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"1 707 325" заменить цифрами "1 726 685";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"1 897 941" заменить цифрами "1 917 301".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государственных учреждений и организаций здравоохранение, образования, культуры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2953"/>
        <w:gridCol w:w="3041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102 947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2 584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