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71a" w14:textId="38f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2019 года №67-2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22 октября 2020 года № 81-2. Зарегистрировано Департаментом юстиции Жамбылской области 30 октября 2020 года № 4778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 декабря 2019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"14 902 316" заменить цифрами "15 083 079";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"1 058 481" заменить цифрами "1 194 924";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"19 721" заменить цифрами "18 578";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"14 586" заменить цифрами "9 286";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"16 994 029" заменить цифрами "17 133 678";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"205 772" заменить цифрами "194 117";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"229 909" заменить цифрами "218 254";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"-2 297 485" заменить цифрами "-2 244 716";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"2 297 485" заменить цифрами "2 244 716";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"2 313 942" заменить цифрами "2 261 173";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81-2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15 083 079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13 860 291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13 860 291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5 583 954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8"/>
        <w:gridCol w:w="4338"/>
        <w:gridCol w:w="669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-2 244 716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2 244 716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