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4cf42" w14:textId="d44cf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Таласского районного маслихата от 20 декабря 2019 года №67-2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7 декабря 2020 года № 83-2. Зарегистрировано Департаментом юстиции Жамбылской области 9 декабря 2020 года № 4826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Таласский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Таласского районного маслихата от 20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67–2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2020 – 2022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4468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опубликовано 30 декабря 2019 года в электронном виде в эталонном контрольном банке нормативных правовых актов Республики Казахстан),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"15 083 079" заменить цифрами "14 891 253";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"17 133 678" заменить цифрами "16 941 852";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"194 117" заменить цифрами "202 451";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"218 254" заменить цифрами "226 588";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"-2 244 716" заменить цифрами "-2 253 050";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"2 244 716" заменить цифрами "2 253 050";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"2 261 173" заменить цифрами "2 269 507".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и публикацию его в интернет–ресурсах районного маслихата возложить на постоянную комиссию районного маслихата шестого созыва по вопросам социально-экономического развития района, по бюджету, местным налогам и вопросам городского хозяйства.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Таласского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Таласского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2020 года № 83-2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2020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6896"/>
        <w:gridCol w:w="32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14 891 253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1 194 924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334 420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317 769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321 632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321 632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515 419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513 661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13 668 465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13 668 465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13 668 465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1251"/>
        <w:gridCol w:w="1251"/>
        <w:gridCol w:w="5651"/>
        <w:gridCol w:w="3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16 941 852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969 304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159 902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150 418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338 194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309 470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398 561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377 732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8 475 024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268 234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268 234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5 946 832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5 657 076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289 756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517 927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517 927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1 742 031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93 396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192 757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418 168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962 260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1 265 914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385 209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385 209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768 622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581 697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106 491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3 241 764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178 208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165 030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943 846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576 264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115 722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251 860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1 341 631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536 227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336 829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263 333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187 138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766 584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261 402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88 701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410 765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825 793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380 448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380 448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107 981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107 981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112 637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95 242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71 842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78 772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73 401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73 401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1 336 025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1 316 241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648 197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620 109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487 099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487 099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104 308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382 723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202 451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226 588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170 536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жилищно-коммунального хозяйства, пассажирского транспорта и автомобильных дорог района (города областного значения)":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145 214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145 214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дминистратор бюджетных программ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"/>
        <w:gridCol w:w="422"/>
        <w:gridCol w:w="428"/>
        <w:gridCol w:w="4338"/>
        <w:gridCol w:w="6690"/>
      </w:tblGrid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-2 253 050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2 253 050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1303"/>
        <w:gridCol w:w="636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2 269 507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2 269 507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2 269 507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2"/>
        <w:gridCol w:w="2191"/>
        <w:gridCol w:w="2191"/>
        <w:gridCol w:w="2674"/>
        <w:gridCol w:w="3632"/>
      </w:tblGrid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24 137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24 137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1"/>
        <w:gridCol w:w="477"/>
        <w:gridCol w:w="486"/>
        <w:gridCol w:w="2775"/>
        <w:gridCol w:w="639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