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2ce9" w14:textId="6352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19 февраля 2020 года № 78. Зарегистрировано Департаментом юстиции Жамбылской области 20 февраля 2020 года № 4510.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самоуправлении" и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Шуского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Жаксыбаева Нурлана Сегизбаевича.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2020 года № 78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Шуского района Жамбылской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7186"/>
        <w:gridCol w:w="1130"/>
        <w:gridCol w:w="1725"/>
        <w:gridCol w:w="1427"/>
      </w:tblGrid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(местный бюджет)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(миницентры с полным днем прибывания 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 в городе Шу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 в сельских населенных пунктах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(детские сады)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"Ақерке" отдела образования акимата Шуского района Жамбылской области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сад "Кәусар" отдела образования акимата Шуского района Жамбылской области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сад "Айналайын" отдела образования акимата Шуского района Жамбылской области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"Ақбөпе" отдела образования акимата Шуского района Жамбылской области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сад "Ақбота" отдела образования акимата Шуского района Жамбылской области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санаторно ясли сад "Аққайың" отдела образования акимата Шуского района Жамбылской области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"Алпамыс" отдела образования акимата Шуского района Жамбылской области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сад "Әсем" отдела образования акимата Шуского района Жамбылской области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сад "Астана" отдела образования акимата Шуского района Жамбылской области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"Бәйтерек" отдела образования акимата Шуского района Жамбылской области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"Бәйшешек" отдела образования акимата Шуского района Жамбылской области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сад "Балапан" отдела образования акимата Шуского района Жамбылской области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сад "Балапан" отдела образования акимата Шуского района Жамбылской области (санаторная группа)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"Балауса" отдела образования акимата Шуского района Жамбылской области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сад "Балдаурен" отдела образования акимата Шуского района Жамбылской области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"Балдырған" отдела образования акимата Шуского района Жамбылской области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сад "Бұлбұл" отдела образования акимата Шуского района Жамбылской области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"Ертөстік" отдела образования акимата Шуского района Жамбылской области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"Жұлдыз" отдела образования акимата Шуского района Жамбылской области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сад "Қарлығаш" отдела образования акимата Шуского района Жамбылской области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сад "Қосқұдық" отдела образования акимата Шуского района Жамбылской области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сад "Қуаныш" отдела образования акимата Шуского района Жамбылской области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сад "Мөлдір" отдела образования акимата Шуского района Жамбылской области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сад "Раушан" отдела образования акимата Шуского района Жамбылской области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 (детские сады)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"Әсия – Әлемі" ясли сад "Әсия – Әлемі"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"Біржан – Нұрдаулет" ясли сад "Нұрдаулет"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"Данисия" ясли сад "Арайлым"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"Алдияр-Даниял" Детский сад "Інжу"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"Дияр-3" ясли сад "Дияр-3"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"Амира Ханшайым" ясли сад "Амира Ханшайым"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"Ару-Толғанай" Детский сад "Ару-Толғанай"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"Аруназ-Шу" детский сад "Аруназ"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"Шу Нұр-Аш" ясли-сад "Шу Нұр-Аш"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"Амира Ханшайым" ясли сад "Алмар"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"Шарапат-2018" ясли-сад "Лашын"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"Bibinur-A" ясли-сад "Bibinur-A"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"Наз -Сезім" ясли сад "Наз-Сезім"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"Ерке-Есіл" ясли сад "Нұршуақ"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"Амира Ханшайым" детский сад "Дария"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