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f3f9" w14:textId="cfaf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Актобинскому, Алгинскому, Жанажолскому, Ески-Шускому, Коккайнарскому, Аксускому, Бирликустемскому, Жанакогамскому, Далакайнарскому, Дулатскому сельским округам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28 февраля 2020 года № 86. Зарегистрировано Департаментом юстиции Жамбылской области 6 марта 2020 года № 4519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Актобинскому, Алгинскому, Жанажолскому, Ески-Шускому, Коккайнарскому, Аксускому, Бирликустемскому, Жанакогамскому, Далакайнарскому, Дулатскому сельским округам Шуского района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комунального государственного учреждения "Отдел сельского хозяйства акимата Шуского района Жамбылской области" обеспечить проведение разъяснительной работы среди пастбище пользователей о проведении мероприятий по рациональному использованию пастбищ.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натоящего постановления возложить на заместителя акима района Балкибекова А. 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Актобинскому сельскому округу Шуского района на основании геоботанических обследований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429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3746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86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Алгинскому сельскому округу Шуского района на основании геоботанических обследований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1038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обозначения: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3746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86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Жанажолскому сельскому округу Шуского района на основании геоботанических обследований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обозначения: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3746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86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Ески-Шускому сельскому округу Шуского района на основании геоботанических обследований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обозначения: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3746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86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Коккайнарскому сельскому округу Шуского района на основании геоботанических обследований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обозначения: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3746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86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Аксускому сельскому округу Шуского района на основании геоботанических обследований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обозначения: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3746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86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Берликустемскому сельскому округу Шуского района на основании геоботанических обследований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обозначения: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746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86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Жанакогамскому сельскому округу Шуского района на основании геоботанических обследований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845300" cy="1073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обозначения: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3746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86</w:t>
            </w:r>
          </w:p>
        </w:tc>
      </w:tr>
    </w:tbl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Далакайнарскому сельскому округу Шуского района на основании геоботанических обследований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обозначения: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3746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86</w:t>
            </w:r>
          </w:p>
        </w:tc>
      </w:tr>
    </w:tbl>
    <w:bookmarkStart w:name="z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Дулатскому сельскому округу Шуского района на основании геоботанических обследований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1501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обозначения: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3746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