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ae3" w14:textId="a76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апреля 2020 года № 61-2. Зарегистрировано Департаментом юстиции Жамбылской области 22 апреля 2020 года № 4578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"22070367,1" заменить цифрами "23498630,1";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"18767420,1" заменить цифрами "20195683,1";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"25793593,1" заменить цифрами "27221856,1";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"35000" заменить цифрами "55000";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57-3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23498630,1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20195683,1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20195664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1855697,1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За счет средств местного бюджета</w:t>
            </w:r>
          </w:p>
          <w:bookmarkEnd w:id="13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7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