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1e31" w14:textId="b72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24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29 июня 2020 года № 66-2. Зарегистрировано Департаментом юстиции Жамбылской области 1 июля 2020 года № 4660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24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"23498630,1" заменить цифрами "23879903,1";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"20195683,1" заменить цифрами "20576956,1";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"27221856,1" заменить цифрами "27603129,1".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66-2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23879903,1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20576956,1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2266516,1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За счет средств местного бюджета</w:t>
            </w:r>
          </w:p>
          <w:bookmarkEnd w:id="11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966"/>
        <w:gridCol w:w="1266"/>
        <w:gridCol w:w="3028"/>
        <w:gridCol w:w="4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022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-4097992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