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b4d2" w14:textId="1c6b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24 декабря 2019 года № 57-3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4 декабря 2020 года № 75-2. Зарегистрировано Департаментом юстиции Жамбылской области 9 декабря 2020 года № 4825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30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12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4820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"24281683,1" заменить цифрами "24171869,1";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"3766790" заменить цифрами "3763790";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"20160" заменить цифрами "23280";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"15997" заменить цифрами "15877";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"20478736,1" заменить цифрами "20368922,1";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"27683382,1" заменить цифрами "27573568,1".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"336817" заменить цифрами "361819".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"393193" заменить цифрами "418195".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"-3738516" заменить цифрами "-3763518".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"3738516" заменить цифрами "3763518".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"81456" заменить цифрами "37038".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57-3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24171869,1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20368922,1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20368903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1"/>
        <w:gridCol w:w="29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27573568,1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15435724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10090761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2969066,1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876048,1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За счет средств местного бюджета</w:t>
            </w:r>
          </w:p>
          <w:bookmarkEnd w:id="23"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7"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0"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-3763518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bookmarkEnd w:id="34"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