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225a" w14:textId="ccd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19 февраля 2020 года №78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10 декабря 2020 года № 731. Зарегистрировано Департаментом юстиции Жамбылской области 11 декабря 2020 года № 4832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Шуского района от 19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2020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февраля 2020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Жаксыбаева Нурлана Сегизбаевича.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Шуского района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731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186"/>
        <w:gridCol w:w="1130"/>
        <w:gridCol w:w="1725"/>
        <w:gridCol w:w="1427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(местный бюджет)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(миницентры с полным днем прибывания 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сельских населенных пунктах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"Ақерке"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"Кәусар"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"Айналайын"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"Ақбөпе"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"Ақбота"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санаторно ясли сад "Аққайың"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"Әсем"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"Астана"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"Бәйтерек"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"Бәйшешек"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"Балапан"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"Балапан" отдела образования акимата Шуского района Жамбылской области (санаторная группа)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"Балауса"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"Балдаурен"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"Балдырған"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"Бұлбұл"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"Ертөстік"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"Жұлдыз"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"Қарлығаш"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"Қосқұдық"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"Қуаныш"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"Мөлдір"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"Раушан" отдела образования акимата Шуского района Жамбылской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 – Әлемі" ясли сад "Әсия – Әлемі"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ясли сад "Нұрдаулет"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"Данисия" ясли сад "Арайлым"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"Дияр-3" ясли сад "Дияр-3"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ясли сад "Амира Ханшайым"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"Аруназ-Шу" детский сад "Аруназ"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Нұр-Аш" ясли-сад "Шу Нұр-Аш"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ясли сад "Алмар"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"Шарапат-2018" ясли-сад "Лашын"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"Bibinur-A" ясли-сад "Bibinur-A"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"Наз -Сезім" ясли сад "Наз-Сезім"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"Ерке-Есіл" ясли сад "Нұршуақ"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"Дария"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