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a5317" w14:textId="d9a53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Карагандинской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31 января 2020 года № 05/02. Зарегистрировано Департаментом юстиции Карагандинской области 3 февраля 2020 года № 5697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 акимат Карагандинской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постановления акимата Карагандинской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курирующего заместителя акима области.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05/02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постановлений акимата Карагандинской области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23 сентября 2015 года № 56/01 "Об утверждении регламентов государственных услуг в области технической инспекции" (зарегистрировано в Реестре государственной регистрации нормативных правовых актов № 3473, опубликовано в информационно-правовой системе "Әділет" 12 ноября 2015 года, в газетах "Индустриальная Караганда" от 14 ноября 2015 года № 165-166 (21916-21917), "Орталық Қазақстан" от 14 ноября 2015 года № 189-190 (22074).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17 июня 2016 года № 42/02 "О внесении изменений в некоторые постановления акимата Карагандинской области" (зарегистрировано в Реестре государственной регистрации нормативных правовых актов № 3908, опубликовано в информационно-правовой системе "Әділет" 28 июля 2016 года, в газетах "Индустриальная Караганда" от 28 июля 2016 года № 97 (22042), "Орталық Қазақстан" от 28 июля 2016 года № 118-119 (22224).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12 мая 2017 года № 29/04 "О внесении изменения в постановление акимата Карагандинской области от 23 сентября 2015 года № 56/01 "Об утверждении регламентов государственных услуг в области технической инспекции" (зарегистрировано в реестре государственной регистрации нормативных правовых актов за № 4275, опубликовано в Эталонном контрольном банке нормативных правовых актов Республики Казахстан в электронном виде 19 июня 2017 года, в газетах "Индустриальная Караганда" от 24 июня 2017 года № 70 (22183), "Орталық Қазақстан" от 24 июня 2017 года № 69 (22376).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30 апреля 2019 года № 26/04 "О внесении изменений в постановление акимата Карагандинской области от 23 сентября 2015 года № 56/01 "Об утверждении регламентов государственных услуг в области технической инспекции" (зарегистрировано в реестре государственной регистрации нормативных правовых актов за № 5317, опубликовано в Эталонном контрольном банке нормативных правовых актов Республики Казахстан в электронном виде 15 мая 2019 года, в газетах "Индустриальная Караганда" от 14 мая 2019 года № 50 (22454), "Орталық Қазақстан" от 14 мая 2019 года № 50 (22646).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15 сентября 2015 года № 53/01 "Об утверждении регламентов государственных услуг в области семеноводства" (зарегистрировано в реестре государственной регистрации нормативных правовых актов за № 3445, опубликовано в информационно-правовой системе "Әділет" 23 октября 2015 года, в газетах "Индустриальная Караганда" от 31 октября 2015 года № 153-154 (21904-21905), "Орталық Қазақстан" от 31 октября 2015 года № 177-178 (22062).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24 июля 2018 года № 37/01 "О внесении изменений в некоторые постановления акимата Карагандинской области" (зарегистрировано в реестре государственной регистрации нормативных правовых актов за № 4892, опубликовано в Эталонном контрольном банке нормативных правовых актов Республики Казахстан в электронном виде 23 августа 2018 года, в газетах "Индустриальная Караганда" от 4 сентября 2018 года № 97 (22356), "Орталық Қазақстан" от 4 сентября 2018 года № 97 (22549).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8 октября 2019 года № 57/04 "О внесении изменений в постановление акимата Карагандинской области от 15 сентября 2015 года № 53/01 "Об утверждении регламентов государственных услуг в области семеноводства" (зарегистрировано в реестре государственной регистрации нормативных правовых актов за № 5500, опубликовано в Эталонном контрольном банке нормативных правовых актов Республики Казахстан в электронном виде 14 октября 2019 года, в газетах "Индустриальная Караганда" от 22 октября 2019 года № 117 (22521), "Орталық Қазақстан" от 22 октября 2019 года № 117 (22713).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29 июля 2015 года № 42/02 "Об утверждении регламентов государственных услуг в области животноводства" (зарегистрировано в реестре государственной регистрации нормативных правовых актов за № 3379, опубликовано в информационно-правовой системе "Әділет" 7 сентября 2015 года, в газетах "Индустриальная Караганда" от 22 августа 2015 года № 119 (21870), "Орталық Қазақстан" от 22 августа 2015 года № 132-133 (22018).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16 октября 2017 года № 65/01 "О внесении изменения и дополнений в постановление акимата Карагандинской области от 29 июля 2015 года № 42/02 "Об утверждении регламентов государственных услуг в области животноводства" (зарегистрировано в реестре государственной регистрации нормативных правовых актов за № 4405, опубликовано в Эталонном контрольном банке нормативных правовых актов Республики Казахстан в электронном виде 1 ноября 2017 года, в газетах "Индустриальная Караганда" от 26 октября 2017 года № 120 (22233), "Орталық Қазақстан" от 26 октября 2017 года № 119 (22426).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16 июля 2019 года № 42/01 "О внесении изменений в постановление акимата Карагандинской области от 29 июля 2015 года № 42/02 "Об утверждении регламентов государственных услуг в области животноводства" (зарегистрировано в реестре государственной регистрации нормативных правовых актов за № 5413, опубликовано в Эталонном контрольном банке нормативных правовых актов Республики Казахстан в электронном виде 25 июля 2019 года, в газетах "Индустриальная Караганда" от 25 июля 2019 года № 80 (22484), "Орталық Қазақстан" от 25 июля 2019 года № 80 (22676).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2 декабря 2015 года № 68/03 "Об утверждении регламента государственной услуги "Субсидирование стоимости удобрений (за исключением органических)" (зарегистрировано в Реестре государственной регистрации нормативных правовых актов за №3576, опубликовано информационно-правовой системе "Әділет" 31 декабря 2015 года, в газетах "Индустриальная Караганда" от 6 января 2016 года №1 (21946), "Орталық Қазақстан" от 6 января 2016 года № 1-2 (22107).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30 апреля 2019 года № 26/03 "О внесении изменений в некоторые постановления акимата Карагандинской области" (зарегистрировано в реестре государственной регистрации нормативных правовых актов за № 5319, опубликовано в Эталонном контрольном банке нормативных правовых актов Республики Казахстан в электронном виде 17 мая 2019 года, в газетах "Индустриальная Караганда" от 23 мая 2019 года № 54 (22458), "Орталық Қазақстан" от 23 мая 2019 года № 54 (22650).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23 сентября 2015 года № 56/04 "Об утверждении регламента государственной услуги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 (зарегистрировано в Реестре государственной регистрации нормативных правовых актов № 3459, опубликовано в информационно-правовой системе "Әділет" 2 ноября 2015 года, в газетах "Индустриальная Караганда" от 7 ноября 2015 года № 159-160 (21910-21911), "Орталық Қазақстан" от 7 ноября 2015 года № 183-184 (22068).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6 октября 2016 года № 72/02 "О внесении изменений и дополнения в постановление акимата Карагандинской области от 23 сентября 2015 года № 56/04 "Об утверждении регламента государственной услуги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 (зарегистрировано в реестре государственной регистрации нормативных правовых актов за № 4022, опубликовано в Эталонном контрольном банке нормативных правовых актов Республики Казахстан в электронном виде 16 ноября 2016 года, в газетах "Индустриальная Караганда" от 8 ноября 2016 года № 144 (22089), "Орталық Қазақстан" от 8 ноября 2016 года № 181 (22286).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29 августа 2017 года № 54/02 "О внесении изменений в постановление акимата Карагандинской области от 23 сентября 2015 года № 56/04 "Об утверждении регламента государственной услуги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 (зарегистрировано в реестре государственной регистрации нормативных правовых актов за № 4348, опубликовано в Эталонном контрольном банке нормативных правовых актов Республики Казахстан в электронном виде 18 сентября 2017 года, в газетах "Индустриальная Караганда" от 16 сентября 2017 года № 103 (22216), "Орталық Қазақстан" от 16 сентября 2017 года № 102 (22409).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20 августа 2015 года № 48/02 "Об утверждении регламента государственной услуги "Субсидирование развития семеноводства" (зарегистрировано в Реестре государственной регистрации нормативных правовых актов № 3413, опубликовано в информационно-правовой системе "Әділет" от 7 октября 2015 года, в газетах "Индустриальная Караганда" от 6 октября 2015 года № 137-138 (21888-21889), "Орталық Қазақстан" от 6 октября 2015 года № 158-159 (22 042).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12 мая 2017 года № 29/06 "О внесении изменений в постановление акимата Карагандинской области от 20 августа 2015 года № 48/02 "Об утверждении регламента государственной услуги "Субсидирование развития семеноводства" (зарегистрировано в реестре государственной регистрации нормативных правовых актов за № 4279, опубликовано в Эталонном контрольном банке нормативных правовых актов Республики Казахстан в электронном виде 19 июня 2017 года, в газетах "Индустриальная Караганда" от 24 июня 2017 года № 70 (22183), "Орталық Қазақстан" от 24 июня 2017 года № 69 (22376).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23 сентября 2015 года № 56/03 "Об утверждении регламента государственной услуги "Субсидирование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 (зарегистрировано в реестре государственной регистрации нормативных правовых актов за № 3458, опубликовано в информационно-правовой системе "Әділет" 2 ноября 2015 года, в газетах "Индустриальная Караганда" от 7 ноября 2015 года № 159-160 (21910-21911), "Орталық Қазақстан" от 7 ноября 2015 года № 183-184 (22068).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15 сентября 2015 года № 53/02 "Об утверждении регламента государственной услуги "Субсидирование стоимости затрат на возделывание сельскохозяйственных культур в защищенном грунте" (зарегистрировано в реестре государственной регистрации нормативных правовых актов за № 3444, опубликовано в информационно-правовой системе "Әділет" 22 октября 2015 года, в газетах "Индустриальная Караганда" от 3 ноября 2015 года № 155-156 (21906-21907), "Орталық Қазақстан" от 3 ноября 2015 года № 179-180 (22064).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20 августа 2019 года № 49/01 "О внесении изменений в некоторые постановления акимата Карагандинской области" (зарегистрировано в реестре государственной регистрации нормативных правовых актов за № 5442, опубликовано в Эталонном контрольном банке нормативных правовых актов Республики Казахстан в электронном виде 27 августа 2019 года, в газетах "Индустриальная Караганда" от 3 сентября 2019 года № 96 (22500), "Орталық Қазақстан" от 3 сентября 2019 года № 96 (22692).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23 сентября 2015 года № 56/02 "Об утверждении регламента государственной услуги "Субсидирование стоимости затрат на закладку и выращивание (в том числе восстановление) многолетних насаждений плодово-ягодных культур и винограда" (зарегистрировано в реестре государственной регистрации нормативных правовых актов за № 3479, опубликовано в информационно-правовой системе "Әділет" 12 ноября 2015 года, в газетах "Индустриальная Караганда" от 14 ноября 2015 года № 165-166 (21916-21917), "Орталық Қазақстан" от 14 ноября 2015 года № 189-190 (22074).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25 декабря 2015 года № 75/01 "Об утверждении регламента государственной услуги "Выдача лицензии на осуществление деятельности на производство (формуляции) пестицидов (ядохимикатов), реализацию пестицидов (ядохимикатов), применение пестицидов (ядохимикатов) аэрозольным и фумигационным способами" (зарегистрировано в Реестре государственной регистрации нормативных правовых актов за №3591, опубликовано информационно-правовой системе "Әділет" 13 января 2016 года, в газетах "Индустриальная Караганда" от 12 января 2016 года №3 (21948), "Орталық Қазақстан" от 12 января 2016 года № 5-6 (22111).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2 сентября 2015 года № 50/01 "Об утверждении регламента государственной услуги "Выдача лицензии на оказание услуг по складской деятельности с выпуском зерновых расписок" (зарегистрировано в Реестре государственной регистрации нормативных правовых актов № 3418, опубликовано в информационно-правовой системе "Әділет" 7 октября 2015 года, в газетах "Индустриальная Караганда" от 8 октября 2015 года № 139 (21890), "Орталық Қазақстан" от 8 октября 2015 года № 160-161 (22 043).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12 мая 2017 года № 29/05 "О внесении изменений в постановление акимата Карагандинской области от 2 сентября 2015 года № 50/01 "Об утверждении регламента государственной услуги "Выдача лицензии на оказание услуг по складской деятельности с выдачей зерновых расписок" (зарегистрировано в реестре государственной регистрации нормативных правовых актов за № 4268, опубликовано в Эталонном контрольном банке нормативных правовых актов Республики Казахстан в электронном виде 14 июня 2017 года, в газетах "Индустриальная Караганда" от 15 июня 2017 года № 66 (22179), "Орталық Қазақстан" от 15 июня 2017 года № 65 (22372).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6 августа 2015 года № 44/05 "Об установлении форм и сроков предоставления страхователем, страховщиком, агентом и обществом информации и документов необходимых для осуществления им контрольных функций" (зарегистрировано в реестре государственной регистрации нормативных правовых актов за № 3393, опубликовано в информационно-правовой системе "Әділет" 7 сентября 2015 года, в газетах "Индустриальная Караганда" от 8 сентября 2015 года № 125 (21876), "Орталық Қазақстан" от 8 сентября 2015 года № 140 (22025).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11 апреля 2016 года № 24/03 "Об утверждении регламента государственной услуги "Аккредитация заготовительных организаций в сфере агропромышленного комплекса" (зарегистрировано в реестре государственной регистрации нормативных правовых актов за № 3784, опубликовано в информационно-правовой системе "Әділет" 23 мая 2016 года, в газетах "Индустриальная Караганда" от 21 мая 2016 года № 63 (22008), "Орталық Қазақстан" от 21 мая 2016 года № 81 (22186).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17 июня 2016 года № 42/01 "Об утверждении регламента государственной услуги "Субсидирование стоимости услуг по подаче воды сельскохозяйственным товаропроизводителям" (зарегистрировано в Реестре государственной регистрации нормативных правовых актов № 3890, опубликовано в информационно-правовой системе "Әділет" 22 июля 2016 года, в газетах "Индустриальная Караганда" от 23 июля 2016 года № 95 (22040), "Орталық Қазақстан" от 23 июля 2016 года № 115 (22220).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30 декабря 2016 года № 96/02 "О внесении изменений в постановление акимата Карагандинской области от 17 июня 2016 года № 42/01 "Об утверждении регламента государственной услуги "Субсидирование стоимости услуг по подаче воды сельскохозяйственным товаропроизводителям" зарегистрировано в реестре государственной регистрации нормативных правовых актов за № 4134, опубликовано в Эталонном контрольном банке нормативных правовых актов Республики Казахстан в электронном виде 15 февраля 2017 года, в газетах "Индустриальная Караганда" от 11 февраля 2017 года № 17 (22130), "Орталық Қазақстан" от 11 февраля 2017 года № 17 (22324).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11 апреля 2016 года № 24/04 "Об утверждении регламента государственной услуги "Субсидирование по возмещению части расходов, понесенных субъектом агропромышленного комплекса при инвестиционных вложениях" (зарегистрировано в Реестре государственной регистрации нормативных правовых актов № 3785, опубликовано в информационно-правовой системе "Әділет" 23 мая 2016 года, в газетах "Индустриальная Караганда" от 24 мая 2016 года № 64 (22009), "Орталық Қазақстан" от 24 мая 2016 года № 82 (22187).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11 апреля 2016 года № 24/02 "Об утверждении регламента государственной услуги "Субсидирование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стоимость" (зарегистрировано в реестре государственной регистрации нормативных правовых актов за № 3787, опубликовано в информационно-правовой системе "Әділет" 23 мая 2016 года, в газетах "Индустриальная Караганда" от 24 мая 2016 года № 64 (22009), "Орталық Қазақстан" от 24 мая 2016 года № 82 (22187).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11 апреля 2016 года № 24/05 "Об утверждении регламента государственной услуги "Субсидирование в рамках гарантирования и страхования займов субъектов агропромышленного комплекса" (зарегистрировано в реестре государственной регистрации нормативных правовых актов за № 3782, опубликовано в информационно-правовой системе "Әділет" 23 мая 2016 года, в газетах "Индустриальная Караганда" от 21 мая 2016 года № 63 (22008), "Орталық Қазақстан" от 21 мая 2016 года № 81 (22186).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28 ноября 2017 года № 76/02 "Об утверждении регламента государственной услуги "Субсидирование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оборудования" (зарегистрировано в реестре государственной регистрации нормативных правовых актов за № 4479, опубликовано в Эталонном контрольном банке нормативных правовых актов Республики Казахстан в электронном виде 25 декабря 2017 года, в газетах "Индустриальная Караганда" от 21 декабря 2017 года за № 142 (22255), "Орталық Қазақстан" 21 декабря 2017 года за № 141 (22448).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21 июля 2017 года № 45/03 "Об утверждении регламента государственной услуги "Субсидирование затрат ревизионных союзов сельскохозяйственных кооперативов на проведение внутреннего аудита сельскохозяйственных кооперативов" (зарегистрировано в реестре государственной регистрации нормативных правовых актов за № 4341, опубликовано в Эталонном контрольном банке нормативных правовых актов Республики Казахстан в электронном виде 31 августа 2017 года, в газетах "Индустриальная Караганда" от 7 сентября 2017 года № 99 (22212), "Орталық Қазақстан" от 7 сентября 2017 года № 98 (22405).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28 декабря 2017 года № 85/07 "Об утверждении регламента государственной услуги "Субсидирование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комплекса" (зарегистрировано в реестре государственной регистрации нормативных правовых актов за № 4587, опубликовано в Эталонном контрольном банке нормативных правовых актов Республики Казахстан в электронном виде 29 января 2018 года, в газетах "Индустриальная Караганда" от 27 января 2018 года № 11 (22270), "Орталық Қазақстан" от 27 января 2018 года № 11 (22463).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30 апреля 2019 года № 26/02 "Об утверждении регламента государственной услуги "Субсидирование повышения продуктивности и качества продукции аквакультуры (рыбоводства)" (зарегистрировано в Реестре государственной регистрации нормативных правовых актов за №5310, опубликовано в Эталонном контрольном банке нормативных правовых актов Республики Казахстан в электронном виде 13 мая 2019 года, в газетах "Индустриальная Караганда" от 14 мая 2019 года года № 50 (22454), "Орталық Қазақстан" от 14 мая 2019 года года № 50 (22646).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8 октября 2019 года № 57/03 "Об утверждении регламентов государственных услуг "Субсидирование операционных расходов микрофинансовых организаций" и "Комиссия по гарантированию микрокредитов" (зарегистрировано в Реестре государственной регистрации нормативных правовых актов за №5499, опубликовано в Эталонном контрольном банке нормативных правовых актов Республики Казахстан в электронном виде 14 октября 2019 года, в газетах "Индустриальная Караганда" от 19 октября 2019 года № 116 (22520), "Орталық Қазақстан" от 19 октября 2019 года № 116 (22712).</w:t>
      </w:r>
    </w:p>
    <w:bookmarkEnd w:id="4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