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9c664" w14:textId="939c6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Карагандинской области от 30 мая 2007 года № 12/03 "Об установлении карантинной зоны на территории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31 января 2020 года № 05/01. Зарегистрировано Департаментом юстиции Карагандинской области 4 февраля 2020 года № 5699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11 февраля 1999 года "</w:t>
      </w:r>
      <w:r>
        <w:rPr>
          <w:rFonts w:ascii="Times New Roman"/>
          <w:b w:val="false"/>
          <w:i w:val="false"/>
          <w:color w:val="000000"/>
          <w:sz w:val="28"/>
        </w:rPr>
        <w:t>О карантине растений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июня 2015 года № 15-08/590 "Об утверждении Правил по охране территории Республики Казахстан от карантинных объектов и чужеродных видов" (зарегистрирован в Реестре государственной регистрации нормативных правовых актов за № 12032)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30 мая 2007 года № 12/03 "Об установлении карантинной зоны на территории области" (зарегистрировано в Реестре государственной регистрации нормативных правовых актов за № 1830, опубликовано в газетах "Орталық Қазақстан" от 28 июня 2007 года № 98-100 (20274), "Индустриальная Караганда" от 30 июня 2007 года № 75 (20471))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05/01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30 мая 2007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12/03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объектов государственного контроля в области карантина растений, где устанавливается карантинная зона с введением карантинного режима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5"/>
        <w:gridCol w:w="3207"/>
        <w:gridCol w:w="3608"/>
        <w:gridCol w:w="749"/>
        <w:gridCol w:w="1637"/>
        <w:gridCol w:w="2164"/>
      </w:tblGrid>
      <w:tr>
        <w:trPr>
          <w:trHeight w:val="30" w:hRule="atLeast"/>
        </w:trPr>
        <w:tc>
          <w:tcPr>
            <w:tcW w:w="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хозяйствущих субъектов, иных объектов, категория земельных участков</w:t>
            </w:r>
          </w:p>
        </w:tc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(города), сельских округов 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заражено (засорено)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выявления очага (по актам), примечания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 (полей)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 о р ч а к р о з о в ы й (Acroptilon repens L.D.C.)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2174,31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Карагандинский областной филиал АО "НК "ҚазАвтоЖол" полоса отвода автодорог республиканского значения </w:t>
            </w:r>
          </w:p>
        </w:tc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Кулайгыр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мая 2010 года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"Алтай и К", с/х угодья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переоформлено</w:t>
            </w:r>
          </w:p>
        </w:tc>
      </w:tr>
      <w:tr>
        <w:trPr>
          <w:trHeight w:val="30" w:hRule="atLeast"/>
        </w:trPr>
        <w:tc>
          <w:tcPr>
            <w:tcW w:w="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 "Управление пассажирского транспорта и автомобильных дорог Карагандинской области", полоса отвода автодорог областного и районного значения 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Самара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июня 2010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Коксу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июня 2010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Есенгелды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июня 2010 года 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"Топарские теплицы" с/х угодья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пос.Топар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июня 2010 года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Карагандинское погрузочно-транспортное управление (КПТУ) №7 УД АО "Арселор Миттал Темиртау", полоса отвода железных дорог 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г.Абай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июня 2010 года</w:t>
            </w:r>
          </w:p>
        </w:tc>
      </w:tr>
      <w:tr>
        <w:trPr>
          <w:trHeight w:val="30" w:hRule="atLeast"/>
        </w:trPr>
        <w:tc>
          <w:tcPr>
            <w:tcW w:w="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"Qar Onimderi", с/х угодья</w:t>
            </w:r>
          </w:p>
        </w:tc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Караганды</w:t>
            </w:r>
          </w:p>
        </w:tc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июня 2010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июля 2018 года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"Надежда", с/х угодья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Мичуринский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июня 2007 года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"Ташимова Л.", с/х угодья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Ильичев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июня 2015 года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сельского округа, земли запаса</w:t>
            </w:r>
          </w:p>
        </w:tc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Мичуринский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августа 2015 года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"Барс",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августа 2016 года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"Қарлығаш", с/х угодья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18,99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августа 2017 года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"Керекеша В.Е.", с/х угодья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Караганды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августа 2016 года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"Олжас", с/х угодья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Караганды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августа 2016 года</w:t>
            </w:r>
          </w:p>
        </w:tc>
      </w:tr>
      <w:tr>
        <w:trPr>
          <w:trHeight w:val="30" w:hRule="atLeast"/>
        </w:trPr>
        <w:tc>
          <w:tcPr>
            <w:tcW w:w="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"Шевченко", с/х угодья</w:t>
            </w:r>
          </w:p>
        </w:tc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Караганды</w:t>
            </w:r>
          </w:p>
        </w:tc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августа 2016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июля 2018 года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"Тайаткан", с/х угодья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Караганды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июля 2018 года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"Сарсенбек", с/х угодья</w:t>
            </w:r>
          </w:p>
        </w:tc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Карабулак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мая 2010 года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"Думан",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мая 2007 года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 "Управление пассажирского транспорта и автомобильных дорог Карагандинской области", полоса отвода автодорог областного и районного значения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августа 2008 года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сельского округа, земли запаса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Жидебай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августа 2019 года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 жырауский район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6008,2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"Ербол", с/х угодья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Акоре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июня 2005 года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ПК "Кирова", с/х угодья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Ростовка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переоформлено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"Асыл", с/х угодья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Каражар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июля 2006 года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"Дизель плюс", с/х угодья</w:t>
            </w:r>
          </w:p>
        </w:tc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Тузды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сентября 2010 года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сельского округа, земли запаса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сентября 2019 года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сельского округа, земли запаса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Акбел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 2014 года 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поселкового округа, земли населенного пункта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п.Ботакара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августа 2015 года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сельского округа, земли запаса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Доскей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июня 2016 года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поселкового округа, земли населенного пункта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пос.Г.Мустафина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августа 2016 года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областной филиал АО "НК "ҚазАвтоЖол" полоса отвода автодорог республиканского значения, Бастау-Актау-Темиртау 25-27 км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Тузды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августа 2016 года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"Ак-Нура", территория предприятия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пос.Г.Мустафина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августа 2016 года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 район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6177,5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сельского округа, земли запаса</w:t>
            </w:r>
          </w:p>
        </w:tc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Актасты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переоформлено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сельского округа, земли запаса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июня 2007 года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пассажирского транспорта и автомобильных дорог Карагандинской области", полоса отвода автодорог областного и районного значения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Актасты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переоформлено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сельского округа, земли запаса</w:t>
            </w:r>
          </w:p>
        </w:tc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с/о Байдалы би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переоформлено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областной филиал АО "НК" ҚазАвтоЖол" полоса отвода автодорог республиканского значения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переоформлено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"Достық",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июля 2005 года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"Аққыз",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июня 2006 года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"Жантас",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июня 2007 года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"Жалғас",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июня 2007 года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"Мерей",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июня 2007 года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"Рымбек",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июня 2007 года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"Қолқанат",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переоформлено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"Үлгілі",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переоформлено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"Қарамола", с/х угодья</w:t>
            </w:r>
          </w:p>
        </w:tc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Бидаик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переоформлено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сельского округа, земли запаса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переоформлено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сельского округа, земли запаса</w:t>
            </w:r>
          </w:p>
        </w:tc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Ералиева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переоформлено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Карагандинский областной филиал АО "НК "ҚазАвтоЖол" полоса отвода автодорог республиканского значения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переоформлено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"Нұрсұлтан", с/х угодья</w:t>
            </w:r>
          </w:p>
        </w:tc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Сейфуллина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июня 2006 года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"Бірлестік",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июля 2008 года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"Серіктес",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июля 2009 года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пассажирского транспорта и автомобильных дорог Карагандинской области", полоса отвода автодорог областного и районного значения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апреля 2010 года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пассажирского транспорта и автомобильных дорог Карагандинской области", полоса отвода автодорог областного и районного значения</w:t>
            </w:r>
          </w:p>
        </w:tc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Целинный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апреля 2010 года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"Бекарыс",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июня 2011 года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"Қазақстан",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переоформлено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сельского округа, земли запаса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июня 2011 года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областной филиал АО "НК" ҚазАвтоЖол" полоса отвода автодорог республиканского значения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Актубек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переоформлено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Тугискен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переоформлено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пос. Кызылжар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переоформлено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"Нартау", с/х угодья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Талдыбулак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августа 2018 года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"Жанболат", с/х угодья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Караагаш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августа 2014 года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3702,23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сельского округа, земли запаса</w:t>
            </w:r>
          </w:p>
        </w:tc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Тегисшилдик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переоформлено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"Шокпартас",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июня 2006 года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"Арай",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июля 2006 года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"Қапан",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переоформлено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"Береке",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переоформлено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"Жолдас",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августа 2008 года</w:t>
            </w:r>
          </w:p>
        </w:tc>
      </w:tr>
      <w:tr>
        <w:trPr>
          <w:trHeight w:val="30" w:hRule="atLeast"/>
        </w:trPr>
        <w:tc>
          <w:tcPr>
            <w:tcW w:w="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областной филиал АО "НК" ҚазАвтоЖол" полоса отвода автодорог республиканского значения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Каршыгалы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июня 2011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М.Мамыраева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июня 2011 года</w:t>
            </w:r>
          </w:p>
        </w:tc>
      </w:tr>
      <w:tr>
        <w:trPr>
          <w:trHeight w:val="30" w:hRule="atLeast"/>
        </w:trPr>
        <w:tc>
          <w:tcPr>
            <w:tcW w:w="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пассажирского транспорта и автомобильных дорог Карагандинской области", полоса отвода автодорог областного и районного значения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М.Мамыраева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72,8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июня 2011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Н.Абдирова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июня 2011 года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"Елдос", с/х угодья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Тегисшилдик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1257,23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сентября 2019 г.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11020,7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"Черниговский и К", с/х угодья</w:t>
            </w:r>
          </w:p>
        </w:tc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Кобетей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переоформлено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Карагандинский областной филиал АО "НК" ҚазАвтоЖол" полоса отвода автодорог республиканского значения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158,7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 июня 2012 года 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"Отқанжар", с/х угодья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Изенды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августа 2004 года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сельского округа, земли запаса</w:t>
            </w:r>
          </w:p>
        </w:tc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Кертинды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июня 2006 года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"Михайлев А.Н.",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июля 2004 года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ф/х "Таимбеков А.А.", с/х угодья (бывшие земли ТОО "Сары-Арқа")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переоформлено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"Карой", с/х угодья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Караой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июля 2006 года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"Индустриальный", с/х угодья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Тассуат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переоформлено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"Альдеран", с/х угодья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Акмешит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июня 2013 года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ф/х "Полеводин Л.Н.", с/х угодья</w:t>
            </w:r>
          </w:p>
        </w:tc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Заречный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июня 2007 года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"Шортанов Е.Ж.",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июня 2007 года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"Нур-бидай",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августа 2009 года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"Кайнар", с/х угодья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Щербаковский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июля 2008 года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"Ахметауыл-2030", с/х угодья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Ахметауыл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июля 2015 года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1619,6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"Пасько Н.К.", с/х угодья</w:t>
            </w:r>
          </w:p>
        </w:tc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Сункар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переоформлено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сельского округа, земли запаса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июля 2005 года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"Бірлік", с/х угодья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Сарыозек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августа 2013 года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"Шахмерденов Т.Т.", с/х угодья</w:t>
            </w:r>
          </w:p>
        </w:tc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Николаевский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переоформлено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 "Управление пассажирского транспорта и автомобильных дорог Карагандинской области", полоса отвода автодорог областного и районного значения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июля 2006 года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Пионерский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127,6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июля 2006 года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13683,1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"Бозшакол", с/х угодья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Бурма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июня 2006 года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"Денис", с/х угодья</w:t>
            </w:r>
          </w:p>
        </w:tc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с/о Красная Поляна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июля 2007 года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"Жандос",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июня 2007 года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"Кайракты", с/х угодья</w:t>
            </w:r>
          </w:p>
        </w:tc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Тагылы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июня 2013 года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"Сарыжал",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июня 2013 года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"Майасар",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июня 2005 года 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"Аякала",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мая 2008 года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"Ерзат",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мая 2008 года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"Мамыр", с/х угодья</w:t>
            </w:r>
          </w:p>
        </w:tc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Тагылы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сентября 2010 года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"Кайнар",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переоформлено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"Зарина",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переоформлено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"Тағылы",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июня 2013 года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"Алтын дән",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июля 2012 года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"Нұр",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июля 2012 года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сельского округа, земли запаса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июня 2013 года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пассажирского транспорта и автомобильных дорог Карагандинской области", полоса отвода автодорог областного и районного значения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июня 2011 года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"Айбек",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июня 2012 года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"Болашақ",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июня 2012 года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"Темір",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июня 2012 года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"Арай",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июня 2012 года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"Ушкын",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июня 2012 года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"Даулен",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августа 2013 года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"Дружба", с/х угодья</w:t>
            </w:r>
          </w:p>
        </w:tc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Коктенколь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июня 2013 года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"Рахымжан",с/х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переоформлено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"Батыр",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переоформлено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"Жыланды",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переоформлено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"Луч Надежды",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переоформлено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"Сарғалдақ", с/х угодья</w:t>
            </w:r>
          </w:p>
        </w:tc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Коктенколь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июля 2013 года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"Қанағат",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июля 2013 года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"Сағындық",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июля 2013 года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"Надежда",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июля 2013 года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пассажирского транспорта и автомобильных дорог Карагандинской области", полоса отвода автодорог областного и районного значения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июля 2013 года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"Мерей", с/х угодья</w:t>
            </w:r>
          </w:p>
        </w:tc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Шет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августа 2011 года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сельского округа, земли запаса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июля 2013 года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"Мерей",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июля 2013 года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"Аязбай",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июля 2013 года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"Мереке",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июля 2013 года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сельского округа, земли запаса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Шет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июля 2013 года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пассажирского транспорта и автомобильных дорог Карагандинской области", полоса отвода автодорог областного и районного значения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Агадырь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июня 2011 года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областной филиал АО "НК" ҚазАвтоЖол" полоса отвода автодорог республиканского значения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Карабулак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июня 2012 года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Агадырская дистанция путей, полоса отвода железных дорог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ст. Агадыр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июня 2011 года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"Коктенколь", с/х угодья</w:t>
            </w:r>
          </w:p>
        </w:tc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Коктенколь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августа 2014 года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сельского округа, земли населенного пункта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июля 2014 года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сельского округа, земли запаса</w:t>
            </w:r>
          </w:p>
        </w:tc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Шет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августа 2015 года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сельского округа, земли запаса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июля 2014 года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сельского округа, земли запаса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июля 2014 года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"Қызыл шың", с/х угодья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Карагенгир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июля 2008 года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"Әке Мұра", с/х угодья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Улытау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переоформлено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"Бақдаулет", с/х угодья</w:t>
            </w:r>
          </w:p>
        </w:tc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Терсаккан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мая 2018 года 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"Асар",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июня 2010 года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"Қоңыров",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июня 2010 года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сельского округа, земли запаса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Мибулак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июня 2011 года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областной филиал АО "НК "ҚазАвтоЖол" полоса отвода автодорог республиканского значения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Улытау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июля 2010 года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Сарысу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июня 2011 года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районам: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52999,64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Балхаш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жилищно - коммунального зозяйства, пассажирского транспорта и автомобильных дорог г.Балхаш," земли населенного пункта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30 лет ВЛКСМ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мая 2004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Стройтелей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мая 2013 года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мая 2004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старых дач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мая 2004 года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 филиал ТОО "Каз НИИРХ"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ул.Жетоксана, 20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мая 2004 года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Больничный городок, территория учреждения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ул.Амангелды, 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мая 2009 года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пассажирского транспорта и автомобильных дорог Карагандинской области", полоса отвода автодорог областного и районного значения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аэпорту г.Балхаш км 0-3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мая 2011 года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пассажирского транспорта и автомобильных дорог Карагандинской области", полоса отвода автодорог областного и районного значения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г.Балхаш-пос.Конырат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мая 2011 года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жилищно - коммунального зозяйства, пассажирского транспорта и автомобильных дорог г.Балхаш," земли населенного пункта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Қоңырат, парк Горняк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мая 2004 года 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сельского округа, земли запаса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Шубар-Тюбек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мая 2004 года</w:t>
            </w:r>
          </w:p>
        </w:tc>
      </w:tr>
      <w:tr>
        <w:trPr>
          <w:trHeight w:val="30" w:hRule="atLeast"/>
        </w:trPr>
        <w:tc>
          <w:tcPr>
            <w:tcW w:w="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областной филиал АО "НК "ҚазАвтоЖол" полоса отвода автодорог республиканского значения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г.Балхаш- пос.Гульшат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июня 2010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г.Балхаш - подъезд к д/о Бектау - Ата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июня 2010 года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Жезказган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2584,11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жилищно - коммунального хозяйства, пассажирского транспорта и автомобильных дорог г.Жезказган," земли населенного пункта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сверы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июня 2011 году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парки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проспекты, улицы и бульвары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91,48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июня 2011 году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пустыри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июня 2011 году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Мечети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мая 2012 года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жилищно - коммунального хозяйства, пассажирского транспорта и автомобильных дорог г.Жезказган," земли населенного пункта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пустыри в районе нефтепровода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мая 2012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аэропорта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мая 2010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квартал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45,3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мая 2013 года </w:t>
            </w:r>
          </w:p>
        </w:tc>
      </w:tr>
      <w:tr>
        <w:trPr>
          <w:trHeight w:val="30" w:hRule="atLeast"/>
        </w:trPr>
        <w:tc>
          <w:tcPr>
            <w:tcW w:w="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пассажирского транспорта и автомобильных дорог Карагандинской области", полоса отвода автодорог областного и районного значения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г.Жезказган-аэропорт 0-7 км; объезд города 0-7 км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июня 2011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Кызылорда-Павлодар 424-426 км, 429-433 км, пригород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июня 2011 года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Жезказган-Петропавловск через г.Аркалык 6-11 км, пригород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мая 2008 года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Карагандинский областной филиал АО "НК "ҚазАвтоЖол" полоса отвода автодорог республиканского значения 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Жезказган-Петропавловск через г.Аркалык 11-16,5 км, пригород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мая 2008 года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"Хлебопродукты" территория предприятия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территория ХПП и ж/д подъезд к ХПП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12,78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мая 2011 года</w:t>
            </w:r>
          </w:p>
        </w:tc>
      </w:tr>
      <w:tr>
        <w:trPr>
          <w:trHeight w:val="30" w:hRule="atLeast"/>
        </w:trPr>
        <w:tc>
          <w:tcPr>
            <w:tcW w:w="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"КМ Транко" территория предприятия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предприятия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августа 2005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железной дороги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июня 2011 года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общество "Дачник"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дачного участка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июня 2011 года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"Спутник"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дачного участка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июня 2011 года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"Здравница"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дачного участка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июня 2011 года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"Автомобилист"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дачного участка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июня 2011 года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"Энергетик"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дачного участка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июня 2011 года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"Племпитцеторг"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предприятия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июня 2011 года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жилищно - коммунального хозяйства, пассажирского транспорта и автомобильных дорог г.Жезказган" земли населенного пункта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Кенгир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июня 2011 года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г.Жезказган, аким сельского округа, земли запаса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Кенгир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июля 2013 года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Караганды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жилищно - коммунального хозяйства, пассажирского транспорта и автомобильных дорог г.Караганда", земли населенного пункта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г.Караганды (Октябрьский район)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июня 2010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территория г.Караганды (район им.Казыбек би)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июня 2012 года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 "Управление пассажирского транспорта и автомобильных дорог Карагандинской области", полоса отвода автодорог областного и районного значения 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г.Караганда - пос.Уштобе, 0-4,9 км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июля 2010 года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Приозерск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жилищно - коммунального хозяйства, пассажирского транспорта и автомобильных дорог г.Приозерска," земли населенного пункта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ул.Достык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ул.Абая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бульвар Советской Армии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пустыри в прибрежной зоне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июня 2012 года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жилищно - коммунального хозяйства, пассажирского транспорта и автомобильных дорог г.Сатпаева," земли населенного пункта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ул.Шахтерская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июня 2010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ул.Чкалова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июня 2010 года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 "Управление пассажирского транспорта и автомобильных дорог Карагандинской области", полоса отвода автодорог областного и районного значения 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 города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 июля 2010 года 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Сатпаева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851,46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"Меридиан"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дачного участка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переоформлено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"Горняк"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дачного участка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переоформлено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"Восток"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дачного участка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переоформлено</w:t>
            </w:r>
          </w:p>
        </w:tc>
      </w:tr>
      <w:tr>
        <w:trPr>
          <w:trHeight w:val="30" w:hRule="atLeast"/>
        </w:trPr>
        <w:tc>
          <w:tcPr>
            <w:tcW w:w="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жилищно - коммунального хозяйства, пассажирского транспорта и автомобильных дорог г.Сатпаева," земли населенного пункта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"Победы"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мая 2006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проспекты, улицы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56,1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мая 2006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пустыри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мая 2006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бывшей АБЗ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мая 2006 года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"Керимкулова" территория цеха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 озеленения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7,64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мая 2006 года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Карагандинский областной филиал АО "НК "ҚазАвтоЖол" полоса отвода автодорог республиканского значения 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Жезказган-Петропавловск через г.Аркалык 16,5-22 км; 24-31 км, пригород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мая 2006 года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Темиртау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жилищно - коммунального хозяйства, пассажирского транспорта и автомобильных дорог г.Темиртау," земли населенного пункта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пр.Республики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августа 2010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ул.Темиртауская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августа 2010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ул.Чернышевского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августа 2010 года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VIІI.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"Шахтинский горноиндустриальный колледж"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колледж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июля 2012 года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городам: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4147,57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по горчаку ползучему (розовый):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57147,21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 о в и л и к а, паразитирующие на травянистой растительности (Cuscuta sp.)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пассажирского транспорта и автомобильных дорог Карагандинской области", полосо отвода автодорог областного значения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Коктенколь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июля 2013 года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Балхаш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жилищно - коммунального хозяйства, пассажирского транспорта и автомобильных дорог г.Балхаш," земли населенного пункта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"30 лет ВЛКСМ"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 июня 2012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"Строителей"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11-15 июня 2012 года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 жырауский район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"Ак Нура ХПП"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предприятия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августа 2016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повилике: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Червец Комстока (Pseudococcus Comstocki Kuw.)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Темиртау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культуры и развития языков г.Темиртау"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"Городской парк культуры и отдыха" Зимний сад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мая 2011 года 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червецу комстока: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п а р н ы й ш е л к о п р я д (Lymantria dispar L.)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"Улытауское хозяйство по охране лесов и животного мира", земли лесного фонда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Улытау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июня 2008 года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Шенбер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сентября 2013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непарному шелкопряду: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области: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59098,11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к/х - крестьянское хозяйство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с/х - сельское хозяйство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ф/х - фермерское хозяйство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с/о - сельский округ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ТОО - товарищество с органиченной ответственностью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- акционерое общество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д/о - дом отдыха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 - город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- село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пос. - поселок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- государственное учреждение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ПК - производственный кооператив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ГСУ - государственный сортовой участок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ж/д - железная дорога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ул. - улица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ИП - индивидуальный предприниматель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КГУ - коммунальное государственное учреждение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КГКП - казенное государственное коммунальное предприятие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