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f0ef" w14:textId="b19f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марта 2020 года № 15/01. Зарегистрировано Департаментом юстиции Карагандинской области 13 марта 2020 года № 5747.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2020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85/04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506"/>
        <w:gridCol w:w="741"/>
        <w:gridCol w:w="2854"/>
        <w:gridCol w:w="2327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1 091 410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3 566 800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2 749 667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3 262 150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7 288 933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437 336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488 617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271 038 000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118 232 308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131 686 667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158 024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109 292 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