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3f71" w14:textId="afa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марта 2020 года № 520. Зарегистрировано Департаментом юстиции Карагандинской области 27 марта 2020 года № 5763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 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314527704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75179838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2264171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237083695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322900355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9577785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14250924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4673139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17950436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17950436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14250924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4672138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8371650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2020 год в сумме 1533496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314527704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34262612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26212753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17965782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237083695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235665894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20 711 470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-17950436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