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06e9" w14:textId="0030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апреля 2020 года № 23/01. Зарегистрировано Департаментом юстиции Карагандинской области 15 апреля 2020 года № 5799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25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июля 2016 года № 52/01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№ 3928, опубликовано в газетах "Индустриальная Караганда" от 13 августа 2016 года № 105 и "Орталық Қазақстан" от 13 августа 2016 года № 127, в информационно-правовой системе "Әділет" 11 августа 2016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июля 2019 года № 45/01 "О внесении изменения в постановление акимата Карагандинской области от 18 июля 2016 года № 52/01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№ 5419, опубликовано в газетах "Индустриальная Караганда" от 17 августа 2019 года № 90 (22 494) и "Орталық Қазақстан" от 17 августа 2019 года № 90 (22 686), опубликовано в Эталонном контрольном банке нормативных правовых актов Республики Казахстан в электронном виде 1 августа 2019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августа 2019 года № 49/02 "Об утверждении регламентов государственных услуг" (зарегистрировано в Реестре государственной регистрации нормативных правовых актов № 5443, опубликовано в газетах "Индустриальная Караганда" от 5 сентября 2019 года № 97 (22 501) и "Орталық Қазақстан" от 5 сентября 2019 года № 97 (22 693), опубликовано в Эталонном контрольном банке нормативных правовых актов Республики Казахстан в электронном виде 27 августа 2019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