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ba7f" w14:textId="886b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субсидирование развития семеноводства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мая 2020 года № 28/01. Зарегистрировано Департаментом юстиции Карагандинской области 5 мая 2020 года № 5825.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субсидирование развития семеноводства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9 апреля 2019 года № 21/02 "Об утверждении норм и предельных цен субсидируемых семян" (зарегистрирован в Реестре государственной регистрации нормативных правовых актов за № 5287, опубликовано в Эталонном контрольном банке нормативных правовых актов Республики Казахстан в электронном виде 22 апреля 2019 года, в газетах "Индустриальная Караганда" № 43 (22447) от 23 апреля 2019 года, "Орталық Қазақстан" № 43 (22639) от 23 апреля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80/01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934"/>
        <w:gridCol w:w="2666"/>
        <w:gridCol w:w="2666"/>
        <w:gridCol w:w="658"/>
        <w:gridCol w:w="1938"/>
        <w:gridCol w:w="1758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второй репродукции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посевную единицу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