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4e0" w14:textId="8a61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IV сессии Карагандинского областного маслихата от 29 сентября 2016 года № 87 "Об утверждении Правил выдачи служебного удостоверения государственного учреждения "Аппарат Карагандинского областного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11 июня 2020 года № 542. Зарегистрировано Департаментом юстиции Карагандинской области 16 июня 2020 года № 5877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Карагандинского областного маслихата от 29 сентября 2016 года № 87 "Об утверждении Правил выдачи служебного удостоверения государственного учреждения "Аппарат Карагандинского областного маслихата" и его описания" (зарегистрировано в Реестре государственной регистрации нормативных правовых актов за № 3996, опубликовано 22 октября 2016 года в газетах "Орталық Қазақстан" № 173 (22278) и "Индустриальная Караганда" № 137 (22082), в информационно-правовой системе "Әділет" 26 октября 2016 года, Эталонном контрольном банке нормативных правовых актов Республики Казахстан в электронном виде 31 октября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