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408a" w14:textId="853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сбора физическими лицами на территории государственного лесного фонда для собственных нужд лесных ресурсов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11 июня 2020 года № 536. Зарегистрировано Департаментом юстиции Карагандинской области 17 июня 2020 года № 5878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сбора физическими лицами на территории государственного лесного фонда Карагандинской области для собственных нужд лесных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(Шайдаров С.Ж.).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на территории государственного лесного фонда Карагандинской области для собственных нужд лесных ресурсов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5380"/>
        <w:gridCol w:w="4479"/>
      </w:tblGrid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лесных ресурсов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сбора лесных ресурсов, килограмм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ресурсов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Дикорастущие плоды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Ягоды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Грибы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и техническое сырье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Травы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Цветки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Листья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Стебли и побеги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Плоды, ягоды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Почки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Корни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Кора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Ветви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Пни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Корни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Листья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Почки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физические лица имеют право на бесплатное без разрешительных документов на территории государственного лесного фонда сбора для собственных нужд дикорастущих плодов, орехов, грибов, ягод, лекарственного сырья и иных лесных ресурсов, за исключением объектов растительного мира, отнесенных к категории редких и находящихся под угрозой исчезновения.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